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76095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Красногорская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Шапкина И.Н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Завуч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Шапкина И.Н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Локушева С.А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2898864)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758c7860-019e-4f63-872b-044256b5f058" w:id="1"/>
      <w:r>
        <w:rPr>
          <w:rFonts w:ascii="Times New Roman" w:hAnsi="Times New Roman"/>
          <w:b/>
          <w:i w:val="false"/>
          <w:color w:val="000000"/>
          <w:sz w:val="28"/>
        </w:rPr>
        <w:t>д. Красная Горка</w:t>
      </w:r>
      <w:bookmarkEnd w:id="1"/>
      <w:r>
        <w:rPr>
          <w:rFonts w:ascii="Times New Roman" w:hAnsi="Times New Roman"/>
          <w:b/>
          <w:i w:val="false"/>
          <w:color w:val="000000"/>
          <w:sz w:val="28"/>
        </w:rPr>
        <w:t xml:space="preserve">‌ </w:t>
      </w:r>
      <w:bookmarkStart w:name="7bcf231d-60ce-4601-b24b-153af6cd5e58" w:id="2"/>
      <w:r>
        <w:rPr>
          <w:rFonts w:ascii="Times New Roman" w:hAnsi="Times New Roman"/>
          <w:b/>
          <w:i w:val="false"/>
          <w:color w:val="000000"/>
          <w:sz w:val="28"/>
        </w:rPr>
        <w:t>2023-2024</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1760953" w:id="3"/>
    <w:p>
      <w:pPr>
        <w:sectPr>
          <w:pgSz w:w="11906" w:h="16383" w:orient="portrait"/>
        </w:sectPr>
      </w:pPr>
    </w:p>
    <w:bookmarkEnd w:id="3"/>
    <w:bookmarkEnd w:id="0"/>
    <w:bookmarkStart w:name="block-21760954"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21760954" w:id="5"/>
    <w:p>
      <w:pPr>
        <w:sectPr>
          <w:pgSz w:w="11906" w:h="16383" w:orient="portrait"/>
        </w:sectPr>
      </w:pPr>
    </w:p>
    <w:bookmarkEnd w:id="5"/>
    <w:bookmarkEnd w:id="4"/>
    <w:bookmarkStart w:name="block-21760955" w:id="6"/>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Определение влияния географического положения России на особенности отраслевой и территориальной структуры хозяйства.</w:t>
      </w:r>
    </w:p>
    <w:p>
      <w:pPr>
        <w:spacing w:before="0" w:after="0" w:line="264"/>
        <w:ind w:firstLine="60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i w:val="false"/>
          <w:color w:val="000000"/>
          <w:sz w:val="28"/>
        </w:rPr>
        <w:t>Тема 2. Топливно-энергетический комплекс (ТЭК)</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pPr>
        <w:spacing w:before="0" w:after="0" w:line="264"/>
        <w:ind w:firstLine="60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21760955" w:id="7"/>
    <w:p>
      <w:pPr>
        <w:sectPr>
          <w:pgSz w:w="11906" w:h="16383" w:orient="portrait"/>
        </w:sectPr>
      </w:pPr>
    </w:p>
    <w:bookmarkEnd w:id="7"/>
    <w:bookmarkEnd w:id="6"/>
    <w:bookmarkStart w:name="block-21760951" w:id="8"/>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21760951" w:id="9"/>
    <w:p>
      <w:pPr>
        <w:sectPr>
          <w:pgSz w:w="11906" w:h="16383" w:orient="portrait"/>
        </w:sectPr>
      </w:pPr>
    </w:p>
    <w:bookmarkEnd w:id="9"/>
    <w:bookmarkEnd w:id="8"/>
    <w:bookmarkStart w:name="block-21760952"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24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97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154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78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21760952" w:id="11"/>
    <w:p>
      <w:pPr>
        <w:sectPr>
          <w:pgSz w:w="16383" w:h="11906" w:orient="landscape"/>
        </w:sectPr>
      </w:pPr>
    </w:p>
    <w:bookmarkEnd w:id="11"/>
    <w:bookmarkEnd w:id="10"/>
    <w:bookmarkStart w:name="block-21760957" w:id="1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31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38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31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2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19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43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22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https://m.edsoo.ru/886586c4</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43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https://m.edsoo.ru/88659272</w:t>
              </w:r>
            </w:hyperlink>
          </w:p>
        </w:tc>
      </w:tr>
      <w:tr>
        <w:trPr>
          <w:trHeight w:val="351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6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6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97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77"/>
        <w:gridCol w:w="3520"/>
        <w:gridCol w:w="1080"/>
        <w:gridCol w:w="2059"/>
        <w:gridCol w:w="2209"/>
        <w:gridCol w:w="1550"/>
        <w:gridCol w:w="2699"/>
      </w:tblGrid>
      <w:tr>
        <w:trPr>
          <w:trHeight w:val="300" w:hRule="atLeast"/>
          <w:trHeight w:val="144" w:hRule="atLeast"/>
        </w:trPr>
        <w:tc>
          <w:tcPr>
            <w:tcW w:w="3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53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25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32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35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2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5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21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39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37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494"/>
        <w:gridCol w:w="3200"/>
        <w:gridCol w:w="1108"/>
        <w:gridCol w:w="2093"/>
        <w:gridCol w:w="2241"/>
        <w:gridCol w:w="1725"/>
        <w:gridCol w:w="2733"/>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3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35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45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453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486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31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59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378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20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13"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56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4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13"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13" w:type="dxa"/>
            <w:tcBorders/>
            <w:tcMar>
              <w:top w:w="50" w:type="dxa"/>
              <w:left w:w="100" w:type="dxa"/>
            </w:tcMar>
            <w:vAlign w:val="center"/>
          </w:tcPr>
          <w:p>
            <w:pPr>
              <w:spacing w:before="0" w:after="0"/>
              <w:ind w:left="135"/>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13"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13" w:type="dxa"/>
            <w:tcBorders/>
            <w:tcMar>
              <w:top w:w="50" w:type="dxa"/>
              <w:left w:w="100" w:type="dxa"/>
            </w:tcMar>
            <w:vAlign w:val="center"/>
          </w:tcPr>
          <w:p>
            <w:pPr>
              <w:spacing w:before="0" w:after="0"/>
              <w:ind w:left="135"/>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66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306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45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25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28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760957" w:id="13"/>
    <w:p>
      <w:pPr>
        <w:sectPr>
          <w:pgSz w:w="16383" w:h="11906" w:orient="landscape"/>
        </w:sectPr>
      </w:pPr>
    </w:p>
    <w:bookmarkEnd w:id="13"/>
    <w:bookmarkEnd w:id="12"/>
    <w:bookmarkStart w:name="block-21760956"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52efa130-4e90-4033-b437-d2a7fae05a91" w:id="15"/>
      <w:r>
        <w:rPr>
          <w:rFonts w:ascii="Times New Roman" w:hAnsi="Times New Roman"/>
          <w:b w:val="false"/>
          <w:i w:val="false"/>
          <w:color w:val="000000"/>
          <w:sz w:val="28"/>
        </w:rPr>
        <w:t>• География: География России. Хозяйство и географические районы, 9 класс/ Алексеев А.И., Низовцев В.А., Ким Э.В. и другие; под редакцией Алексеева А.И., Акционерное общество «Издательство «Просвещение»</w:t>
      </w:r>
      <w:bookmarkEnd w:id="1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1760956" w:id="16"/>
    <w:p>
      <w:pPr>
        <w:sectPr>
          <w:pgSz w:w="11906" w:h="16383" w:orient="portrait"/>
        </w:sectPr>
      </w:pPr>
    </w:p>
    <w:bookmarkEnd w:id="16"/>
    <w:bookmarkEnd w:id="14"/>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ab2c"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5D%5D"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