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7633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2641724)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1"/>
      <w:r>
        <w:rPr>
          <w:rFonts w:ascii="Times New Roman" w:hAnsi="Times New Roman"/>
          <w:b/>
          <w:i w:val="false"/>
          <w:color w:val="000000"/>
          <w:sz w:val="28"/>
        </w:rPr>
        <w:t>д. Красная Горка</w:t>
      </w:r>
      <w:bookmarkEnd w:id="1"/>
      <w:r>
        <w:rPr>
          <w:rFonts w:ascii="Times New Roman" w:hAnsi="Times New Roman"/>
          <w:b/>
          <w:i w:val="false"/>
          <w:color w:val="000000"/>
          <w:sz w:val="28"/>
        </w:rPr>
        <w:t xml:space="preserve"> </w:t>
      </w:r>
      <w:bookmarkStart w:name="ff26d425-8a06-47a0-8cd7-ee8d58370039" w:id="2"/>
      <w:r>
        <w:rPr>
          <w:rFonts w:ascii="Times New Roman" w:hAnsi="Times New Roman"/>
          <w:b/>
          <w:i w:val="false"/>
          <w:color w:val="000000"/>
          <w:sz w:val="28"/>
        </w:rPr>
        <w:t>2023-2024</w:t>
      </w:r>
      <w:bookmarkEnd w:id="2"/>
    </w:p>
    <w:p>
      <w:pPr>
        <w:spacing w:before="0" w:after="0"/>
        <w:ind w:left="120"/>
        <w:jc w:val="left"/>
      </w:pPr>
    </w:p>
    <w:bookmarkStart w:name="block-19763332" w:id="3"/>
    <w:p>
      <w:pPr>
        <w:sectPr>
          <w:pgSz w:w="11906" w:h="16383" w:orient="portrait"/>
        </w:sectPr>
      </w:pPr>
    </w:p>
    <w:bookmarkEnd w:id="3"/>
    <w:bookmarkEnd w:id="0"/>
    <w:bookmarkStart w:name="block-19763333"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5"/>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bookmarkStart w:name="block-19763333" w:id="6"/>
    <w:p>
      <w:pPr>
        <w:sectPr>
          <w:pgSz w:w="11906" w:h="16383" w:orient="portrait"/>
        </w:sectPr>
      </w:pPr>
    </w:p>
    <w:bookmarkEnd w:id="6"/>
    <w:bookmarkEnd w:id="4"/>
    <w:bookmarkStart w:name="block-19763330"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9763330" w:id="8"/>
    <w:p>
      <w:pPr>
        <w:sectPr>
          <w:pgSz w:w="11906" w:h="16383" w:orient="portrait"/>
        </w:sectPr>
      </w:pPr>
    </w:p>
    <w:bookmarkEnd w:id="8"/>
    <w:bookmarkEnd w:id="7"/>
    <w:bookmarkStart w:name="block-19763331" w:id="9"/>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0"/>
      <w:bookmarkEnd w:id="10"/>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9763331" w:id="11"/>
    <w:p>
      <w:pPr>
        <w:sectPr>
          <w:pgSz w:w="11906" w:h="16383" w:orient="portrait"/>
        </w:sectPr>
      </w:pPr>
    </w:p>
    <w:bookmarkEnd w:id="11"/>
    <w:bookmarkEnd w:id="9"/>
    <w:bookmarkStart w:name="block-1976333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9763334" w:id="13"/>
    <w:p>
      <w:pPr>
        <w:sectPr>
          <w:pgSz w:w="16383" w:h="11906" w:orient="landscape"/>
        </w:sectPr>
      </w:pPr>
    </w:p>
    <w:bookmarkEnd w:id="13"/>
    <w:bookmarkEnd w:id="12"/>
    <w:bookmarkStart w:name="block-1976333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763335" w:id="15"/>
    <w:p>
      <w:pPr>
        <w:sectPr>
          <w:pgSz w:w="16383" w:h="11906" w:orient="landscape"/>
        </w:sectPr>
      </w:pPr>
    </w:p>
    <w:bookmarkEnd w:id="15"/>
    <w:bookmarkEnd w:id="14"/>
    <w:bookmarkStart w:name="block-1976333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7"/>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18"/>
      <w:r>
        <w:rPr>
          <w:rFonts w:ascii="Times New Roman" w:hAnsi="Times New Roman"/>
          <w:b w:val="false"/>
          <w:i w:val="false"/>
          <w:color w:val="000000"/>
          <w:sz w:val="28"/>
        </w:rPr>
        <w:t>Л.С. Атанасян, В.Ф. Бутузов, Ю.А. Глазков,В.Б. Некрасов, И.И. Юдина. Изучение геометрии в 7-9 классах. Пособие для учителей общеобразовательных учреждений. Издательство "Просвещение"</w:t>
      </w:r>
      <w:bookmarkEnd w:id="18"/>
      <w:r>
        <w:rPr>
          <w:sz w:val="28"/>
        </w:rPr>
        <w:br/>
      </w:r>
      <w:bookmarkStart w:name="810f2c24-8c1c-4af1-98b4-b34d2846533f" w:id="19"/>
      <w:r>
        <w:rPr>
          <w:rFonts w:ascii="Times New Roman" w:hAnsi="Times New Roman"/>
          <w:b w:val="false"/>
          <w:i w:val="false"/>
          <w:color w:val="000000"/>
          <w:sz w:val="28"/>
        </w:rPr>
        <w:t xml:space="preserve"> Б.Г. Зив, В.М. Мейлер Геометрия. Дидактические материалы 7 класс.</w:t>
      </w:r>
      <w:bookmarkEnd w:id="19"/>
      <w:r>
        <w:rPr>
          <w:sz w:val="28"/>
        </w:rPr>
        <w:br/>
      </w:r>
      <w:bookmarkStart w:name="810f2c24-8c1c-4af1-98b4-b34d2846533f" w:id="20"/>
      <w:r>
        <w:rPr>
          <w:rFonts w:ascii="Times New Roman" w:hAnsi="Times New Roman"/>
          <w:b w:val="false"/>
          <w:i w:val="false"/>
          <w:color w:val="000000"/>
          <w:sz w:val="28"/>
        </w:rPr>
        <w:t xml:space="preserve"> Б.Г. Зив, В.М. Мейлер Геометрия. Дидактические материалы 8 класс.</w:t>
      </w:r>
      <w:bookmarkEnd w:id="20"/>
      <w:r>
        <w:rPr>
          <w:sz w:val="28"/>
        </w:rPr>
        <w:br/>
      </w:r>
      <w:bookmarkStart w:name="810f2c24-8c1c-4af1-98b4-b34d2846533f" w:id="21"/>
      <w:r>
        <w:rPr>
          <w:rFonts w:ascii="Times New Roman" w:hAnsi="Times New Roman"/>
          <w:b w:val="false"/>
          <w:i w:val="false"/>
          <w:color w:val="000000"/>
          <w:sz w:val="28"/>
        </w:rPr>
        <w:t xml:space="preserve"> Б.Г. Зив Геометрия. Дидактические материалы</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9763336"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