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16881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3080500)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1"/>
      <w:r>
        <w:rPr>
          <w:rFonts w:ascii="Times New Roman" w:hAnsi="Times New Roman"/>
          <w:b/>
          <w:i w:val="false"/>
          <w:color w:val="000000"/>
          <w:sz w:val="28"/>
        </w:rPr>
        <w:t>д.Красная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168814" w:id="3"/>
    <w:p>
      <w:pPr>
        <w:sectPr>
          <w:pgSz w:w="11906" w:h="16383" w:orient="portrait"/>
        </w:sectPr>
      </w:pPr>
    </w:p>
    <w:bookmarkEnd w:id="3"/>
    <w:bookmarkEnd w:id="0"/>
    <w:bookmarkStart w:name="block-23168811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3168811" w:id="6"/>
    <w:p>
      <w:pPr>
        <w:sectPr>
          <w:pgSz w:w="11906" w:h="16383" w:orient="portrait"/>
        </w:sectPr>
      </w:pPr>
    </w:p>
    <w:bookmarkEnd w:id="6"/>
    <w:bookmarkEnd w:id="4"/>
    <w:bookmarkStart w:name="block-2316881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8"/>
      <w:bookmarkEnd w:id="8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9"/>
      <w:bookmarkEnd w:id="9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3168815" w:id="11"/>
    <w:p>
      <w:pPr>
        <w:sectPr>
          <w:pgSz w:w="11906" w:h="16383" w:orient="portrait"/>
        </w:sectPr>
      </w:pPr>
    </w:p>
    <w:bookmarkEnd w:id="11"/>
    <w:bookmarkEnd w:id="7"/>
    <w:bookmarkStart w:name="block-23168812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4"/>
      <w:bookmarkEnd w:id="1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5"/>
      <w:bookmarkEnd w:id="15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6"/>
      <w:bookmarkEnd w:id="16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3168812" w:id="17"/>
    <w:p>
      <w:pPr>
        <w:sectPr>
          <w:pgSz w:w="11906" w:h="16383" w:orient="portrait"/>
        </w:sectPr>
      </w:pPr>
    </w:p>
    <w:bookmarkEnd w:id="17"/>
    <w:bookmarkEnd w:id="12"/>
    <w:bookmarkStart w:name="block-2316881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68813" w:id="19"/>
    <w:p>
      <w:pPr>
        <w:sectPr>
          <w:pgSz w:w="16383" w:h="11906" w:orient="landscape"/>
        </w:sectPr>
      </w:pPr>
    </w:p>
    <w:bookmarkEnd w:id="19"/>
    <w:bookmarkEnd w:id="18"/>
    <w:bookmarkStart w:name="block-23168816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68816" w:id="21"/>
    <w:p>
      <w:pPr>
        <w:sectPr>
          <w:pgSz w:w="16383" w:h="11906" w:orient="landscape"/>
        </w:sectPr>
      </w:pPr>
    </w:p>
    <w:bookmarkEnd w:id="21"/>
    <w:bookmarkEnd w:id="20"/>
    <w:bookmarkStart w:name="block-23168817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168817" w:id="24"/>
    <w:p>
      <w:pPr>
        <w:sectPr>
          <w:pgSz w:w="11906" w:h="16383" w:orient="portrait"/>
        </w:sectPr>
      </w:pPr>
    </w:p>
    <w:bookmarkEnd w:id="24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