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58372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 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 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Локушева С 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2618362)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1"/>
      <w:r>
        <w:rPr>
          <w:rFonts w:ascii="Times New Roman" w:hAnsi="Times New Roman"/>
          <w:b/>
          <w:i w:val="false"/>
          <w:color w:val="000000"/>
          <w:sz w:val="28"/>
        </w:rPr>
        <w:t>д.Красная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2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583727" w:id="3"/>
    <w:p>
      <w:pPr>
        <w:sectPr>
          <w:pgSz w:w="11906" w:h="16383" w:orient="portrait"/>
        </w:sectPr>
      </w:pPr>
    </w:p>
    <w:bookmarkEnd w:id="3"/>
    <w:bookmarkEnd w:id="0"/>
    <w:bookmarkStart w:name="block-1958372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583728" w:id="6"/>
    <w:p>
      <w:pPr>
        <w:sectPr>
          <w:pgSz w:w="11906" w:h="16383" w:orient="portrait"/>
        </w:sectPr>
      </w:pPr>
    </w:p>
    <w:bookmarkEnd w:id="6"/>
    <w:bookmarkEnd w:id="4"/>
    <w:bookmarkStart w:name="block-19583730" w:id="7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9"/>
      <w:bookmarkEnd w:id="9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583730" w:id="10"/>
    <w:p>
      <w:pPr>
        <w:sectPr>
          <w:pgSz w:w="11906" w:h="16383" w:orient="portrait"/>
        </w:sectPr>
      </w:pPr>
    </w:p>
    <w:bookmarkEnd w:id="10"/>
    <w:bookmarkEnd w:id="7"/>
    <w:bookmarkStart w:name="block-1958373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2"/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9583731" w:id="14"/>
    <w:p>
      <w:pPr>
        <w:sectPr>
          <w:pgSz w:w="11906" w:h="16383" w:orient="portrait"/>
        </w:sectPr>
      </w:pPr>
    </w:p>
    <w:bookmarkEnd w:id="14"/>
    <w:bookmarkEnd w:id="11"/>
    <w:bookmarkStart w:name="block-1958372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83725" w:id="16"/>
    <w:p>
      <w:pPr>
        <w:sectPr>
          <w:pgSz w:w="16383" w:h="11906" w:orient="landscape"/>
        </w:sectPr>
      </w:pPr>
    </w:p>
    <w:bookmarkEnd w:id="16"/>
    <w:bookmarkEnd w:id="15"/>
    <w:bookmarkStart w:name="block-1958372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83726" w:id="18"/>
    <w:p>
      <w:pPr>
        <w:sectPr>
          <w:pgSz w:w="16383" w:h="11906" w:orient="landscape"/>
        </w:sectPr>
      </w:pPr>
    </w:p>
    <w:bookmarkEnd w:id="18"/>
    <w:bookmarkEnd w:id="17"/>
    <w:bookmarkStart w:name="block-1958372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0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b50a40d-f8ae-4e5d-8e70-919f427dc0ce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583729" w:id="23"/>
    <w:p>
      <w:pPr>
        <w:sectPr>
          <w:pgSz w:w="11906" w:h="16383" w:orient="portrait"/>
        </w:sectPr>
      </w:pPr>
    </w:p>
    <w:bookmarkEnd w:id="23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