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00258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Красногорская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Локушева С.А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2672837)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1"/>
      <w:r>
        <w:rPr>
          <w:rFonts w:ascii="Times New Roman" w:hAnsi="Times New Roman"/>
          <w:b/>
          <w:i w:val="false"/>
          <w:color w:val="000000"/>
          <w:sz w:val="28"/>
        </w:rPr>
        <w:t>д. Красная Горка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2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0002587" w:id="3"/>
    <w:p>
      <w:pPr>
        <w:sectPr>
          <w:pgSz w:w="11906" w:h="16383" w:orient="portrait"/>
        </w:sectPr>
      </w:pPr>
    </w:p>
    <w:bookmarkEnd w:id="3"/>
    <w:bookmarkEnd w:id="0"/>
    <w:bookmarkStart w:name="block-20002588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5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0002588" w:id="6"/>
    <w:p>
      <w:pPr>
        <w:sectPr>
          <w:pgSz w:w="11906" w:h="16383" w:orient="portrait"/>
        </w:sectPr>
      </w:pPr>
    </w:p>
    <w:bookmarkEnd w:id="6"/>
    <w:bookmarkEnd w:id="4"/>
    <w:bookmarkStart w:name="block-20002589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0002589" w:id="8"/>
    <w:p>
      <w:pPr>
        <w:sectPr>
          <w:pgSz w:w="11906" w:h="16383" w:orient="portrait"/>
        </w:sectPr>
      </w:pPr>
    </w:p>
    <w:bookmarkEnd w:id="8"/>
    <w:bookmarkEnd w:id="7"/>
    <w:bookmarkStart w:name="block-2000259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0002590" w:id="10"/>
    <w:p>
      <w:pPr>
        <w:sectPr>
          <w:pgSz w:w="11906" w:h="16383" w:orient="portrait"/>
        </w:sectPr>
      </w:pPr>
    </w:p>
    <w:bookmarkEnd w:id="10"/>
    <w:bookmarkEnd w:id="9"/>
    <w:bookmarkStart w:name="block-20002592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002592" w:id="12"/>
    <w:p>
      <w:pPr>
        <w:sectPr>
          <w:pgSz w:w="16383" w:h="11906" w:orient="landscape"/>
        </w:sectPr>
      </w:pPr>
    </w:p>
    <w:bookmarkEnd w:id="12"/>
    <w:bookmarkEnd w:id="11"/>
    <w:bookmarkStart w:name="block-2000259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002593" w:id="14"/>
    <w:p>
      <w:pPr>
        <w:sectPr>
          <w:pgSz w:w="16383" w:h="11906" w:orient="landscape"/>
        </w:sectPr>
      </w:pPr>
    </w:p>
    <w:bookmarkEnd w:id="14"/>
    <w:bookmarkEnd w:id="13"/>
    <w:bookmarkStart w:name="block-2000259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6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8 класс/ Босова Л.Л., Босова А.Ю., Акционерное общество «Издательство «Просвещение»</w:t>
      </w:r>
      <w:bookmarkEnd w:id="16"/>
      <w:r>
        <w:rPr>
          <w:sz w:val="28"/>
        </w:rPr>
        <w:br/>
      </w:r>
      <w:bookmarkStart w:name="1fdd9878-aabe-49b3-a26b-db65386f5009"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189cf7f-a98c-4278-875e-bd585c01429c" w:id="18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Информатика, 7 класс,/ Л.Л. Босова , А.Ю Босова., Акционерное общество "Издательство Просвещщение"</w:t>
      </w:r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0002591" w:id="19"/>
    <w:p>
      <w:pPr>
        <w:sectPr>
          <w:pgSz w:w="11906" w:h="16383" w:orient="portrait"/>
        </w:sectPr>
      </w:pPr>
    </w:p>
    <w:bookmarkEnd w:id="19"/>
    <w:bookmarkEnd w:id="1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