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67485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3274130)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1"/>
      <w:r>
        <w:rPr>
          <w:rFonts w:ascii="Times New Roman" w:hAnsi="Times New Roman"/>
          <w:b/>
          <w:i w:val="false"/>
          <w:color w:val="000000"/>
          <w:sz w:val="28"/>
        </w:rPr>
        <w:t>д. 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674859" w:id="3"/>
    <w:p>
      <w:pPr>
        <w:sectPr>
          <w:pgSz w:w="11906" w:h="16383" w:orient="portrait"/>
        </w:sectPr>
      </w:pPr>
    </w:p>
    <w:bookmarkEnd w:id="3"/>
    <w:bookmarkEnd w:id="0"/>
    <w:bookmarkStart w:name="block-24674860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24674860" w:id="6"/>
    <w:p>
      <w:pPr>
        <w:sectPr>
          <w:pgSz w:w="11906" w:h="16383" w:orient="portrait"/>
        </w:sectPr>
      </w:pPr>
    </w:p>
    <w:bookmarkEnd w:id="6"/>
    <w:bookmarkEnd w:id="4"/>
    <w:bookmarkStart w:name="block-2467486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4674861" w:id="17"/>
    <w:p>
      <w:pPr>
        <w:sectPr>
          <w:pgSz w:w="11906" w:h="16383" w:orient="portrait"/>
        </w:sectPr>
      </w:pPr>
    </w:p>
    <w:bookmarkEnd w:id="17"/>
    <w:bookmarkEnd w:id="7"/>
    <w:bookmarkStart w:name="block-24674862" w:id="1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4674862" w:id="26"/>
    <w:p>
      <w:pPr>
        <w:sectPr>
          <w:pgSz w:w="11906" w:h="16383" w:orient="portrait"/>
        </w:sectPr>
      </w:pPr>
    </w:p>
    <w:bookmarkEnd w:id="26"/>
    <w:bookmarkEnd w:id="18"/>
    <w:bookmarkStart w:name="block-24674858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674858" w:id="28"/>
    <w:p>
      <w:pPr>
        <w:sectPr>
          <w:pgSz w:w="16383" w:h="11906" w:orient="landscape"/>
        </w:sectPr>
      </w:pPr>
    </w:p>
    <w:bookmarkEnd w:id="28"/>
    <w:bookmarkEnd w:id="27"/>
    <w:bookmarkStart w:name="block-2467485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674857" w:id="30"/>
    <w:p>
      <w:pPr>
        <w:sectPr>
          <w:pgSz w:w="16383" w:h="11906" w:orient="landscape"/>
        </w:sectPr>
      </w:pPr>
    </w:p>
    <w:bookmarkEnd w:id="30"/>
    <w:bookmarkEnd w:id="29"/>
    <w:bookmarkStart w:name="block-24674863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674863" w:id="32"/>
    <w:p>
      <w:pPr>
        <w:sectPr>
          <w:pgSz w:w="11906" w:h="16383" w:orient="portrait"/>
        </w:sectPr>
      </w:pPr>
    </w:p>
    <w:bookmarkEnd w:id="32"/>
    <w:bookmarkEnd w:id="3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