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7594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Красногорская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Локушева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2511601)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(немецкий)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dfff3397-45d9-4b90-887c-a087fbc7d883" w:id="1"/>
      <w:r>
        <w:rPr>
          <w:rFonts w:ascii="Times New Roman" w:hAnsi="Times New Roman"/>
          <w:b/>
          <w:i w:val="false"/>
          <w:color w:val="000000"/>
          <w:sz w:val="28"/>
        </w:rPr>
        <w:t>д. Красная Горка 2023-2024</w:t>
      </w:r>
      <w:bookmarkEnd w:id="1"/>
      <w:r>
        <w:rPr>
          <w:rFonts w:ascii="Times New Roman" w:hAnsi="Times New Roman"/>
          <w:b/>
          <w:i w:val="false"/>
          <w:color w:val="000000"/>
          <w:sz w:val="28"/>
        </w:rPr>
        <w:t xml:space="preserve">‌ </w:t>
      </w:r>
      <w:bookmarkStart w:name="f71e0f26-0d46-4158-9655-525f79b7a7ca" w:id="2"/>
      <w:r>
        <w:rPr>
          <w:rFonts w:ascii="Times New Roman" w:hAnsi="Times New Roman"/>
          <w:b/>
          <w:i w:val="false"/>
          <w:color w:val="000000"/>
          <w:sz w:val="28"/>
        </w:rPr>
        <w:t>год</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759482" w:id="3"/>
    <w:p>
      <w:pPr>
        <w:sectPr>
          <w:pgSz w:w="11906" w:h="16383" w:orient="portrait"/>
        </w:sectPr>
      </w:pPr>
    </w:p>
    <w:bookmarkEnd w:id="3"/>
    <w:bookmarkEnd w:id="0"/>
    <w:bookmarkStart w:name="block-18759483" w:id="4"/>
    <w:p>
      <w:pPr>
        <w:spacing w:before="0" w:after="0" w:line="264"/>
        <w:ind w:firstLine="600"/>
        <w:jc w:val="both"/>
      </w:pPr>
      <w:r>
        <w:rPr>
          <w:rFonts w:ascii="Times New Roman" w:hAnsi="Times New Roman"/>
          <w:b/>
          <w:i w:val="false"/>
          <w:color w:val="000000"/>
          <w:sz w:val="28"/>
        </w:rPr>
        <w:t>ПОЯСНИТЕЛЬНАЯ ЗАПИСКА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немецкому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Pr>
          <w:rFonts w:ascii="Times New Roman" w:hAnsi="Times New Roman"/>
          <w:b w:val="false"/>
          <w:i w:val="false"/>
          <w:color w:val="000000"/>
          <w:sz w:val="28"/>
        </w:rPr>
        <w:t>ФГОС ООО</w:t>
      </w:r>
      <w:r>
        <w:rPr>
          <w:rFonts w:ascii="Times New Roman" w:hAnsi="Times New Roman"/>
          <w:b w:val="false"/>
          <w:i w:val="false"/>
          <w:color w:val="000000"/>
          <w:sz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 xml:space="preserve">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w:t>
      </w:r>
      <w:r>
        <w:rPr>
          <w:rFonts w:ascii="Times New Roman" w:hAnsi="Times New Roman"/>
          <w:b w:val="false"/>
          <w:i w:val="false"/>
          <w:color w:val="000000"/>
          <w:sz w:val="28"/>
        </w:rPr>
        <w:t xml:space="preserve">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Построение программы по иностранному (немецкому)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ind w:firstLine="600"/>
        <w:jc w:val="both"/>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(немецкого) языка </w:t>
      </w:r>
      <w:r>
        <w:rPr>
          <w:rFonts w:ascii="Times New Roman" w:hAnsi="Times New Roman"/>
          <w:b w:val="false"/>
          <w:i w:val="false"/>
          <w:color w:val="000000"/>
          <w:sz w:val="28"/>
        </w:rPr>
        <w:t>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c745326a-084d-471e-846d-1c67446acf05" w:id="5"/>
      <w:r>
        <w:rPr>
          <w:rFonts w:ascii="Times New Roman" w:hAnsi="Times New Roman"/>
          <w:b w:val="false"/>
          <w:i w:val="false"/>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5"/>
      <w:r>
        <w:rPr>
          <w:rFonts w:ascii="Times New Roman" w:hAnsi="Times New Roman"/>
          <w:b w:val="false"/>
          <w:i w:val="false"/>
          <w:color w:val="000000"/>
          <w:sz w:val="28"/>
        </w:rPr>
        <w:t>‌</w:t>
      </w:r>
    </w:p>
    <w:bookmarkStart w:name="block-18759483" w:id="6"/>
    <w:p>
      <w:pPr>
        <w:sectPr>
          <w:pgSz w:w="11906" w:h="16383" w:orient="portrait"/>
        </w:sectPr>
      </w:pPr>
    </w:p>
    <w:bookmarkEnd w:id="6"/>
    <w:bookmarkEnd w:id="4"/>
    <w:bookmarkStart w:name="block-18759484" w:id="7"/>
    <w:p>
      <w:pPr>
        <w:spacing w:before="0" w:after="0" w:line="264"/>
        <w:ind w:firstLine="600"/>
        <w:jc w:val="both"/>
      </w:pPr>
      <w:r>
        <w:rPr>
          <w:rFonts w:ascii="Times New Roman" w:hAnsi="Times New Roman"/>
          <w:b/>
          <w:i w:val="false"/>
          <w:color w:val="000000"/>
          <w:sz w:val="28"/>
        </w:rPr>
        <w:t>СОДЕРЖАНИЕ ОБУЧЕНИЯ</w:t>
      </w:r>
    </w:p>
    <w:p>
      <w:pPr>
        <w:spacing w:before="0" w:after="0" w:line="264"/>
        <w:ind w:firstLine="600"/>
        <w:jc w:val="both"/>
      </w:pPr>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 Досуг и увлечения (хобби) современного подростка (чтение, 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-er (der Lehrer), -ler (der Sportler), -in (die Lehrerin), -chen (das Tischchen);</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суффиксов -ig (sonnig), -lich (freundlich);</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-zehn, -zig, -te, -ste (fünfzehn, fünfzig, fünfte, fünfzigste);</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основ существительных (das Klassenzimmer).</w:t>
      </w:r>
    </w:p>
    <w:p>
      <w:pPr>
        <w:spacing w:before="0" w:after="0" w:line="264"/>
        <w:ind w:firstLine="600"/>
        <w:jc w:val="both"/>
      </w:pPr>
      <w:r>
        <w:rPr>
          <w:rFonts w:ascii="Times New Roman" w:hAnsi="Times New Roman"/>
          <w:b w:val="false"/>
          <w:i w:val="false"/>
          <w:color w:val="000000"/>
          <w:sz w:val="28"/>
        </w:rPr>
        <w:t>Синонимы.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 (Schreib den Satz! Öffne die Tür nicht!).</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pPr>
        <w:spacing w:before="0" w:after="0" w:line="264"/>
        <w:ind w:firstLine="600"/>
        <w:jc w:val="both"/>
      </w:pPr>
      <w:r>
        <w:rPr>
          <w:rFonts w:ascii="Times New Roman" w:hAnsi="Times New Roman"/>
          <w:b w:val="false"/>
          <w:i w:val="false"/>
          <w:color w:val="000000"/>
          <w:sz w:val="28"/>
        </w:rPr>
        <w:t>Указательные местоимения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 xml:space="preserve">Каникулы в различное время года. Виды отдыха. </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-keit, (die Möglichkeit), -heit (die Schönheit), -ung (die Erzählung);</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суффикса -isch (dramatisch);</w:t>
      </w:r>
    </w:p>
    <w:p>
      <w:pPr>
        <w:spacing w:before="0" w:after="0" w:line="264"/>
        <w:ind w:firstLine="600"/>
        <w:jc w:val="both"/>
      </w:pPr>
      <w:r>
        <w:rPr>
          <w:rFonts w:ascii="Times New Roman" w:hAnsi="Times New Roman"/>
          <w:b w:val="false"/>
          <w:i w:val="false"/>
          <w:color w:val="000000"/>
          <w:sz w:val="28"/>
        </w:rPr>
        <w:t>образование имён прилагательных и наречий при помощи отрицательного префикса un-;</w:t>
      </w:r>
    </w:p>
    <w:p>
      <w:pPr>
        <w:spacing w:before="0" w:after="0" w:line="264"/>
        <w:ind w:firstLine="600"/>
        <w:jc w:val="both"/>
      </w:pPr>
      <w:r>
        <w:rPr>
          <w:rFonts w:ascii="Times New Roman" w:hAnsi="Times New Roman"/>
          <w:b w:val="false"/>
          <w:i w:val="false"/>
          <w:color w:val="000000"/>
          <w:sz w:val="28"/>
        </w:rPr>
        <w:t>конверсия: образование имён существительных от глагола (das Lesen);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глагола и существительного (der Schreibtisch).</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 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 (в некоторых речевых образцах).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Проблемы экологии.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глаголов при помощи суффикса -ieren (interessieren);</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 -schaft (die Freundschaft), -tion (die Organisation), префикса un- (das Unglück);</w:t>
      </w:r>
    </w:p>
    <w:p>
      <w:pPr>
        <w:spacing w:before="0" w:after="0" w:line="264"/>
        <w:ind w:firstLine="600"/>
        <w:jc w:val="both"/>
      </w:pPr>
      <w:r>
        <w:rPr>
          <w:rFonts w:ascii="Times New Roman" w:hAnsi="Times New Roman"/>
          <w:b w:val="false"/>
          <w:i w:val="false"/>
          <w:color w:val="000000"/>
          <w:sz w:val="28"/>
        </w:rPr>
        <w:t>конверсия: имён существительных от прилагательных (das Grün);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 (Man spricht Deutsch. Man darf hier Ball spielen.).</w:t>
      </w:r>
    </w:p>
    <w:p>
      <w:pPr>
        <w:spacing w:before="0" w:after="0" w:line="264"/>
        <w:ind w:firstLine="600"/>
        <w:jc w:val="both"/>
      </w:pPr>
      <w:r>
        <w:rPr>
          <w:rFonts w:ascii="Times New Roman" w:hAnsi="Times New Roman"/>
          <w:b w:val="false"/>
          <w:i w:val="false"/>
          <w:color w:val="000000"/>
          <w:sz w:val="28"/>
        </w:rPr>
        <w:t xml:space="preserve">Модальные глаголы в Präteritum. </w:t>
      </w:r>
    </w:p>
    <w:p>
      <w:pPr>
        <w:spacing w:before="0" w:after="0" w:line="264"/>
        <w:ind w:firstLine="600"/>
        <w:jc w:val="both"/>
      </w:pPr>
      <w:r>
        <w:rPr>
          <w:rFonts w:ascii="Times New Roman" w:hAnsi="Times New Roman"/>
          <w:b w:val="false"/>
          <w:i w:val="false"/>
          <w:color w:val="000000"/>
          <w:sz w:val="28"/>
        </w:rPr>
        <w:t>Oтрицания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Переспрашивание, просьба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Климат, погода.</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художники, музыканты.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 -ik (Grammatik);</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суффикса -los (geschmacklos);</w:t>
      </w:r>
    </w:p>
    <w:p>
      <w:pPr>
        <w:spacing w:before="0" w:after="0" w:line="264"/>
        <w:ind w:firstLine="600"/>
        <w:jc w:val="both"/>
      </w:pPr>
      <w:r>
        <w:rPr>
          <w:rFonts w:ascii="Times New Roman" w:hAnsi="Times New Roman"/>
          <w:b w:val="false"/>
          <w:i w:val="false"/>
          <w:color w:val="000000"/>
          <w:sz w:val="28"/>
        </w:rPr>
        <w:t>словосложение: образование сложных прилагательных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наклонения (Präsens, Präteritum).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 xml:space="preserve">Предлоги, используемые с дательным падежом. </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значения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решения.</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 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 xml:space="preserve">повествование или 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Выражение модального значения, чувства и эмоции. </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-ie (die Biologie), -um (das Museum);</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 -sam (erholsam), -bar (lesbar);</w:t>
      </w:r>
    </w:p>
    <w:p>
      <w:pPr>
        <w:spacing w:before="0" w:after="0" w:line="264"/>
        <w:ind w:firstLine="600"/>
        <w:jc w:val="both"/>
      </w:pPr>
      <w:r>
        <w:rPr>
          <w:rFonts w:ascii="Times New Roman" w:hAnsi="Times New Roman"/>
          <w:b w:val="false"/>
          <w:i w:val="false"/>
          <w:color w:val="000000"/>
          <w:sz w:val="28"/>
        </w:rPr>
        <w:t>Многозначность лексических единиц.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bookmarkStart w:name="block-18759484" w:id="8"/>
    <w:p>
      <w:pPr>
        <w:sectPr>
          <w:pgSz w:w="11906" w:h="16383" w:orient="portrait"/>
        </w:sectPr>
      </w:pPr>
    </w:p>
    <w:bookmarkEnd w:id="8"/>
    <w:bookmarkEnd w:id="7"/>
    <w:bookmarkStart w:name="block-18759485" w:id="9"/>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(НЕМЕЦКОМУ)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000000"/>
          <w:sz w:val="28"/>
        </w:rPr>
        <w:t>неприятие любых форм экстремизма, дискриминации, понимание роли различных социальных институтов в жизни человека;</w:t>
      </w:r>
    </w:p>
    <w:p>
      <w:pPr>
        <w:spacing w:before="0" w:after="0" w:line="264"/>
        <w:ind w:firstLine="600"/>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spacing w:before="0" w:after="0" w:line="264"/>
        <w:ind w:firstLine="600"/>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неопределенности,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spacing w:before="0" w:after="0" w:line="264"/>
        <w:ind w:firstLine="600"/>
        <w:jc w:val="both"/>
      </w:pPr>
      <w:r>
        <w:rPr>
          <w:rFonts w:ascii="Times New Roman" w:hAnsi="Times New Roman"/>
          <w:b w:val="false"/>
          <w:i w:val="false"/>
          <w:color w:val="000000"/>
          <w:sz w:val="28"/>
        </w:rPr>
        <w:t>воспринимать стрессовую ситуацию как вызов, требующий контрмер;</w:t>
      </w:r>
    </w:p>
    <w:p>
      <w:pPr>
        <w:spacing w:before="0" w:after="0" w:line="264"/>
        <w:ind w:firstLine="600"/>
        <w:jc w:val="both"/>
      </w:pPr>
      <w:r>
        <w:rPr>
          <w:rFonts w:ascii="Times New Roman" w:hAnsi="Times New Roman"/>
          <w:b w:val="false"/>
          <w:i w:val="false"/>
          <w:color w:val="000000"/>
          <w:sz w:val="28"/>
        </w:rPr>
        <w:t>оценивать ситуацию стресса, корректировать принимаемые решения и действия;</w:t>
      </w:r>
    </w:p>
    <w:p>
      <w:pPr>
        <w:spacing w:before="0" w:after="0" w:line="264"/>
        <w:ind w:firstLine="600"/>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spacing w:before="0" w:after="0" w:line="264"/>
        <w:ind w:firstLine="600"/>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информации, полученной в ходе исследования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 xml:space="preserve">эффективно запоминать и систематизировать информацию. </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свою точку зрения в устной и письменной речи;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pPr>
        <w:spacing w:before="0" w:after="0" w:line="264"/>
        <w:ind w:left="120"/>
        <w:jc w:val="both"/>
      </w:pPr>
      <w:r>
        <w:rPr>
          <w:rFonts w:ascii="Times New Roman" w:hAnsi="Times New Roman"/>
          <w:b/>
          <w:i w:val="false"/>
          <w:color w:val="000000"/>
          <w:sz w:val="28"/>
        </w:rPr>
        <w:t xml:space="preserve">Самоконтроль: </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spacing w:before="0" w:after="0" w:line="264"/>
        <w:ind w:left="120"/>
        <w:jc w:val="both"/>
      </w:pPr>
      <w:r>
        <w:rPr>
          <w:rFonts w:ascii="Times New Roman" w:hAnsi="Times New Roman"/>
          <w:b/>
          <w:i w:val="false"/>
          <w:color w:val="000000"/>
          <w:sz w:val="28"/>
        </w:rPr>
        <w:t xml:space="preserve">Эмоциональный интеллект: </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left="12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 xml:space="preserve">осознанно относиться к другому человеку, его мнению; </w:t>
      </w:r>
    </w:p>
    <w:p>
      <w:pPr>
        <w:spacing w:before="0" w:after="0" w:line="264"/>
        <w:ind w:firstLine="600"/>
        <w:jc w:val="both"/>
      </w:pPr>
      <w:r>
        <w:rPr>
          <w:rFonts w:ascii="Times New Roman" w:hAnsi="Times New Roman"/>
          <w:b w:val="false"/>
          <w:i w:val="false"/>
          <w:color w:val="000000"/>
          <w:sz w:val="28"/>
        </w:rPr>
        <w:t xml:space="preserve">признавать свое право на ошибку и такое же право другого; </w:t>
      </w:r>
    </w:p>
    <w:p>
      <w:pPr>
        <w:spacing w:before="0" w:after="0" w:line="264"/>
        <w:ind w:firstLine="600"/>
        <w:jc w:val="both"/>
      </w:pPr>
      <w:r>
        <w:rPr>
          <w:rFonts w:ascii="Times New Roman" w:hAnsi="Times New Roman"/>
          <w:b w:val="false"/>
          <w:i w:val="false"/>
          <w:color w:val="000000"/>
          <w:sz w:val="28"/>
        </w:rPr>
        <w:t xml:space="preserve">принимать себя и других, не осуждая; </w:t>
      </w:r>
    </w:p>
    <w:p>
      <w:pPr>
        <w:spacing w:before="0" w:after="0" w:line="264"/>
        <w:ind w:firstLine="600"/>
        <w:jc w:val="both"/>
      </w:pPr>
      <w:r>
        <w:rPr>
          <w:rFonts w:ascii="Times New Roman" w:hAnsi="Times New Roman"/>
          <w:b w:val="false"/>
          <w:i w:val="false"/>
          <w:color w:val="000000"/>
          <w:sz w:val="28"/>
        </w:rPr>
        <w:t xml:space="preserve">открытость себе и другим; </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писать короткие поздравления с праздниками;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 xml:space="preserve">правильно писать изученные слова; </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указательное местоимение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страны (стран)у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начальными умениями классифицировать лексические единицы по темам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w:t>
      </w:r>
    </w:p>
    <w:p>
      <w:pPr>
        <w:spacing w:before="0" w:after="0" w:line="264"/>
        <w:ind w:firstLine="600"/>
        <w:jc w:val="both"/>
      </w:pPr>
      <w:r>
        <w:rPr>
          <w:rFonts w:ascii="Times New Roman" w:hAnsi="Times New Roman"/>
          <w:b w:val="false"/>
          <w:i w:val="false"/>
          <w:color w:val="000000"/>
          <w:sz w:val="28"/>
        </w:rPr>
        <w:t>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w:t>
      </w:r>
    </w:p>
    <w:p>
      <w:pPr>
        <w:spacing w:before="0" w:after="0" w:line="264"/>
        <w:ind w:firstLine="600"/>
        <w:jc w:val="both"/>
      </w:pPr>
      <w:r>
        <w:rPr>
          <w:rFonts w:ascii="Times New Roman" w:hAnsi="Times New Roman"/>
          <w:b w:val="false"/>
          <w:i w:val="false"/>
          <w:color w:val="000000"/>
          <w:sz w:val="28"/>
        </w:rPr>
        <w:t>модальные глаголы в Präteritum;</w:t>
      </w:r>
    </w:p>
    <w:p>
      <w:pPr>
        <w:spacing w:before="0" w:after="0" w:line="264"/>
        <w:ind w:firstLine="600"/>
        <w:jc w:val="both"/>
      </w:pPr>
      <w:r>
        <w:rPr>
          <w:rFonts w:ascii="Times New Roman" w:hAnsi="Times New Roman"/>
          <w:b w:val="false"/>
          <w:i w:val="false"/>
          <w:color w:val="000000"/>
          <w:sz w:val="28"/>
        </w:rPr>
        <w:t>отрицания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залога (Präsens, Prästeritum);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предлоги, используемые с дательным падежом;</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val="false"/>
          <w:i w:val="false"/>
          <w:color w:val="000000"/>
          <w:sz w:val="28"/>
        </w:rPr>
        <w:t>3) Социокультурные знания:</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pPr>
        <w:spacing w:before="0" w:after="0" w:line="264"/>
        <w:ind w:firstLine="600"/>
        <w:jc w:val="both"/>
      </w:pPr>
      <w:r>
        <w:rPr>
          <w:rFonts w:ascii="Times New Roman" w:hAnsi="Times New Roman"/>
          <w:b w:val="false"/>
          <w:i w:val="false"/>
          <w:color w:val="000000"/>
          <w:sz w:val="28"/>
        </w:rPr>
        <w:t>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8759485" w:id="10"/>
    <w:p>
      <w:pPr>
        <w:sectPr>
          <w:pgSz w:w="11906" w:h="16383" w:orient="portrait"/>
        </w:sectPr>
      </w:pPr>
    </w:p>
    <w:bookmarkEnd w:id="10"/>
    <w:bookmarkEnd w:id="9"/>
    <w:bookmarkStart w:name="block-18759486"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Проблемы экологии.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6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05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8759486" w:id="12"/>
    <w:p>
      <w:pPr>
        <w:sectPr>
          <w:pgSz w:w="16383" w:h="11906" w:orient="landscape"/>
        </w:sectPr>
      </w:pPr>
    </w:p>
    <w:bookmarkEnd w:id="12"/>
    <w:bookmarkEnd w:id="11"/>
    <w:bookmarkStart w:name="block-18759487"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семьи,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(знакомство с новыми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новые друзья, какие они?)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 гостях у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(летние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(в зоопарке и в цирке)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человека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моих друзей и одноклассников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литературного персонажа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моего учителя / моей учительницы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Внешность.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Внешность.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p>
        </w:tc>
      </w:tr>
      <w:tr>
        <w:trPr>
          <w:trHeight w:val="5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моих друзей и одноклассников)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мне нравится читать)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читают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(поход в кино с друзьями и одноклассниками)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занятия спортом)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(будний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(выходной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 / моей подруги)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(что я ем)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(день здорового питания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(названия магазинов)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семьёй)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самостоятельно)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p>
        </w:tc>
      </w:tr>
      <w:tr>
        <w:trPr>
          <w:trHeight w:val="8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(мои одноклассники)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принадлежности)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(время, проведённое после школы)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(выбор профессии)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кружок)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деревне, на даче)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занятия в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(охрана природы)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(что можно сделать для природы в моём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9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(перечисление)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(характеристика)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моём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разное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(строения в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(виды домов)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(мой дом)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(моя комната)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(профессии)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(здания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Родноое село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(ориентация в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(правила поведения на дороге)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(центр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(интересные места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(куда пойти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(траспорт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(города в России и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(что я могу сделать для своего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 моей мечты)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(cтолицы,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родной страны)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страны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(написание поздравительной открытки)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(мой любимый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(любимый праздник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(сказки, рассказы)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(рассказываем сказку)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2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(народный фольклор)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(во дворе,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(сколько у тебя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(мои внешность и характер)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p>
        </w:tc>
      </w:tr>
      <w:tr>
        <w:trPr>
          <w:trHeight w:val="108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(увлечения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 или в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музей)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(выходной день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(зоопарк)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(фрукты и овощи осенью)</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будний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p>
        </w:tc>
      </w:tr>
      <w:tr>
        <w:trPr>
          <w:trHeight w:val="10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(будний день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я делаю каждый день,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(порядок в комнате)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здоровый образ жизни)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оставаться здоровым и бодрым?)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(биопродукты)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(перечисление продуктов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супермаркете)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био-магазине)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 рынке)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(едим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(осень - моё любимое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моей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у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(изучаемые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6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(мой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разных странах)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(здание моей школы)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фото)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(классная комната,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(оценки)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учиться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моей мечты)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(изучение иностранного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(школа моей мечты)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(летние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(чем заняться в осенние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(советы путешественникам)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(путешествия по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(праздник урожая)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(прогулка по городу)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2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лесу)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и птицы)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в моём городе /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мой дом)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Воспитание домашнего животного)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(за и против)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на улицах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улицы и переулки)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как добраться до …?)</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(традиции 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(интересная информация)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(музеи)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(транспорт для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писатели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поэты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отрывок из художественного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4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стихи и поём песни)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(краткая биография, ищем информацию в интернете)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4"/>
        <w:gridCol w:w="3627"/>
        <w:gridCol w:w="1010"/>
        <w:gridCol w:w="1978"/>
        <w:gridCol w:w="2134"/>
        <w:gridCol w:w="1642"/>
        <w:gridCol w:w="2619"/>
      </w:tblGrid>
      <w:tr>
        <w:trPr>
          <w:trHeight w:val="300" w:hRule="atLeast"/>
          <w:trHeight w:val="144" w:hRule="atLeast"/>
        </w:trPr>
        <w:tc>
          <w:tcPr>
            <w:tcW w:w="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(знакомьтесь - моя семья)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(распределение обязанностей по дому)</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(по переписке)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(мои друзья и 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33" w:type="dxa"/>
            <w:tcBorders/>
            <w:tcMar>
              <w:top w:w="50" w:type="dxa"/>
              <w:left w:w="100" w:type="dxa"/>
            </w:tcMar>
            <w:vAlign w:val="center"/>
          </w:tcPr>
          <w:p>
            <w:pPr>
              <w:spacing w:before="0" w:after="0"/>
              <w:ind w:left="135"/>
              <w:jc w:val="left"/>
            </w:pPr>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 друзей)</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33" w:type="dxa"/>
            <w:tcBorders/>
            <w:tcMar>
              <w:top w:w="50" w:type="dxa"/>
              <w:left w:w="100" w:type="dxa"/>
            </w:tcMar>
            <w:vAlign w:val="center"/>
          </w:tcPr>
          <w:p>
            <w:pPr>
              <w:spacing w:before="0" w:after="0"/>
              <w:ind w:left="135"/>
              <w:jc w:val="left"/>
            </w:pPr>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33" w:type="dxa"/>
            <w:tcBorders/>
            <w:tcMar>
              <w:top w:w="50" w:type="dxa"/>
              <w:left w:w="100" w:type="dxa"/>
            </w:tcMar>
            <w:vAlign w:val="center"/>
          </w:tcPr>
          <w:p>
            <w:pPr>
              <w:spacing w:before="0" w:after="0"/>
              <w:ind w:left="135"/>
              <w:jc w:val="left"/>
            </w:pPr>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в моей жизни)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(спортивные соревнования)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виды спорта)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кино/музей/театр)</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хобби и увлечения)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и увлечения моих друзей)</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(бодрое начало дня)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 меня болит …)</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(я занимаюсь спортом)</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33" w:type="dxa"/>
            <w:tcBorders/>
            <w:tcMar>
              <w:top w:w="50" w:type="dxa"/>
              <w:left w:w="100" w:type="dxa"/>
            </w:tcMar>
            <w:vAlign w:val="center"/>
          </w:tcPr>
          <w:p>
            <w:pPr>
              <w:spacing w:before="0" w:after="0"/>
              <w:ind w:left="135"/>
              <w:jc w:val="left"/>
            </w:pPr>
          </w:p>
        </w:tc>
      </w:tr>
      <w:tr>
        <w:trPr>
          <w:trHeight w:val="810"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(Олимпийские игры)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 за покупками)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(различные виды магазинов)</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магазине одежды)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33" w:type="dxa"/>
            <w:tcBorders/>
            <w:tcMar>
              <w:top w:w="50" w:type="dxa"/>
              <w:left w:w="100" w:type="dxa"/>
            </w:tcMar>
            <w:vAlign w:val="center"/>
          </w:tcPr>
          <w:p>
            <w:pPr>
              <w:spacing w:before="0" w:after="0"/>
              <w:ind w:left="135"/>
              <w:jc w:val="left"/>
            </w:pPr>
          </w:p>
        </w:tc>
      </w:tr>
      <w:tr>
        <w:trPr>
          <w:trHeight w:val="300"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(снова в школу)</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школьная жизнь)</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класс)</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(предметы в школе)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(друзья по переписке)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(будущая профессия)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33" w:type="dxa"/>
            <w:tcBorders/>
            <w:tcMar>
              <w:top w:w="50" w:type="dxa"/>
              <w:left w:w="100" w:type="dxa"/>
            </w:tcMar>
            <w:vAlign w:val="center"/>
          </w:tcPr>
          <w:p>
            <w:pPr>
              <w:spacing w:before="0" w:after="0"/>
              <w:ind w:left="135"/>
              <w:jc w:val="left"/>
            </w:pPr>
          </w:p>
        </w:tc>
      </w:tr>
      <w:tr>
        <w:trPr>
          <w:trHeight w:val="300"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33" w:type="dxa"/>
            <w:tcBorders/>
            <w:tcMar>
              <w:top w:w="50" w:type="dxa"/>
              <w:left w:w="100" w:type="dxa"/>
            </w:tcMar>
            <w:vAlign w:val="center"/>
          </w:tcPr>
          <w:p>
            <w:pPr>
              <w:spacing w:before="0" w:after="0"/>
              <w:ind w:left="135"/>
              <w:jc w:val="left"/>
            </w:pPr>
          </w:p>
        </w:tc>
      </w:tr>
      <w:tr>
        <w:trPr>
          <w:trHeight w:val="300"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на каникулах)</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спортивном лагере)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нашей стране)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33" w:type="dxa"/>
            <w:tcBorders/>
            <w:tcMar>
              <w:top w:w="50" w:type="dxa"/>
              <w:left w:w="100" w:type="dxa"/>
            </w:tcMar>
            <w:vAlign w:val="center"/>
          </w:tcPr>
          <w:p>
            <w:pPr>
              <w:spacing w:before="0" w:after="0"/>
              <w:ind w:left="135"/>
              <w:jc w:val="left"/>
            </w:pPr>
          </w:p>
        </w:tc>
      </w:tr>
      <w:tr>
        <w:trPr>
          <w:trHeight w:val="124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стране изучаемого языка)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(делимся впечатлениями о путешествии)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(домашние животные в деревне)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(уход за домашними животными в деревне)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(проблемы экологии)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(сортировка мусора)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(национальные парки)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(экологические организации)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(проблемы загрязнения воздуха и воды)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(что такое Родина?)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сельской местности)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сельской местности)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городе)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городе)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(город/село, в котором я живу, описание)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в мегаполисе и в сельской местности)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поведения на дороге)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(ориентирование в незнакомом городе)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 магазин за покупками)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(природа моего региона)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(переписка с друзьями)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(поиск информации в Интернете)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6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(телевидение. За и против)</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 Столицы)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(природа, ландшафт)</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(немецко-говорящие страны)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(наша большая страна)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нашей страны)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стран изучаемого языка)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(памятники культуры)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(песни, стихи, фолклор)</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(народные промыслы)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208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традиции)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p>
        </w:tc>
        <w:tc>
          <w:tcPr>
            <w:tcW w:w="18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15"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(взаимоотношения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описать внешность человека?)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(что можно рассказать о друге / подруге?)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(чем увлекаются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(выбор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(мир моих книг)</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(театр или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p>
        </w:tc>
      </w:tr>
      <w:tr>
        <w:trPr>
          <w:trHeight w:val="11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(музей, который мне нравится)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(музеи мира)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(всемирно известные музеи и галереи)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на свежем водухе)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(какая музыка мне нравится?)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 и подростки)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нужно, чтобы быть здоровым?)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(часто ли вы болеете?)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ли я питаюсь?)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(урок физкультуры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питание (за и против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 одежды с родителями)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(беседа с продавцом)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(выбор продуктов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(виды школ в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образования в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 система оценивания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моя школа)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 и мои учителя)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моей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(посещение школьной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форма)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(встреча одноклассников после каникул)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9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(моё классное лето)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(лето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(планируем путешествие)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я хотел/ а бы поехать отдыхать?)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(отпуск)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в отпуск?)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(знакомимся со страной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(программа путешествия)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(собираем чемодан)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России, подготовка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(мои впечатления от путешествия)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(что я делаю в путешествии?)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2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(крупные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Погода в моём регионе)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(описание карты с погодой)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(растения и животные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большом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сельской местности)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в большом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89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в современной жизни)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(учащиеся и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(смартфоны в школе: за и против)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(интересные места)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страны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(национальные праздники в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немецкоязычных стран)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0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7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(здороваемся и прощаемся в различных ситуациях)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(почему семья - это важно?)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 и пути их решения)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(моя будущая семья)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p>
        </w:tc>
      </w:tr>
      <w:tr>
        <w:trPr>
          <w:trHeight w:val="14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выгляжу 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выглят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p>
        </w:tc>
      </w:tr>
      <w:tr>
        <w:trPr>
          <w:trHeight w:val="14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(cтили в музыке)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(на экскурсии в музее)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(занятия спортом)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(живопись и рисование)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(компьютерные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полезно для здоровья?)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(движение – жизнь: за и против)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и вовремя питаться – важно)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(идём к врачу?)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(мои покупки)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(покупки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(как правильно обращаться с карманными деньгами?)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(размер суммы карманных денег)</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Родители. (за или против карманных денег?)</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школьного и высшего образования)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проекты)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моё отношение к ним)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(отношение к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(мои друзья по переписке)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(школы в России и в странах изучаемого языка: сравнение, проект)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(возможности продолжения образования)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(куда пойти учиться после школы?)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(иностранный язык и будущая профессия)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(моя будущая профессия)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библиотека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большом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(путешествие автостопом)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(выбор транспорта для путешествия)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(зачем сажать деревья?)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(участие в проектах по защите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(что я могу сделать для защиты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(зачем нужны средства массовой информации?)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книги)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(телевидение: за и против)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(высказываем своё мнение)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 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(интернет-безопасность)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родной стране)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родной страны)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(крупные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8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29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759487" w:id="14"/>
    <w:p>
      <w:pPr>
        <w:sectPr>
          <w:pgSz w:w="16383" w:h="11906" w:orient="landscape"/>
        </w:sectPr>
      </w:pPr>
    </w:p>
    <w:bookmarkEnd w:id="14"/>
    <w:bookmarkEnd w:id="13"/>
    <w:bookmarkStart w:name="block-18759488"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309427a-9597-44b9-b302-7e701b5377ac" w:id="16"/>
      <w:r>
        <w:rPr>
          <w:rFonts w:ascii="Times New Roman" w:hAnsi="Times New Roman"/>
          <w:b w:val="false"/>
          <w:i w:val="false"/>
          <w:color w:val="000000"/>
          <w:sz w:val="28"/>
        </w:rPr>
        <w:t>• Немецкий язык: 5-й класс: учебник / Бим И.Л., Рыжова Л.И., Акционерное общество «Издательство «Просвещение»</w:t>
      </w:r>
      <w:bookmarkEnd w:id="16"/>
      <w:r>
        <w:rPr>
          <w:sz w:val="28"/>
        </w:rPr>
        <w:br/>
      </w:r>
      <w:bookmarkStart w:name="7309427a-9597-44b9-b302-7e701b5377ac" w:id="17"/>
      <w:r>
        <w:rPr>
          <w:rFonts w:ascii="Times New Roman" w:hAnsi="Times New Roman"/>
          <w:b w:val="false"/>
          <w:i w:val="false"/>
          <w:color w:val="000000"/>
          <w:sz w:val="28"/>
        </w:rPr>
        <w:t xml:space="preserve"> • Немецкий язык (в 2 частях), 6 класс/ Бим И.Л., Садомова Л.В., Санникова Л.М., Акционерное общество «Издательство «Просвещение»</w:t>
      </w:r>
      <w:bookmarkEnd w:id="17"/>
      <w:r>
        <w:rPr>
          <w:sz w:val="28"/>
        </w:rPr>
        <w:br/>
      </w:r>
      <w:bookmarkStart w:name="7309427a-9597-44b9-b302-7e701b5377ac" w:id="18"/>
      <w:r>
        <w:rPr>
          <w:rFonts w:ascii="Times New Roman" w:hAnsi="Times New Roman"/>
          <w:b w:val="false"/>
          <w:i w:val="false"/>
          <w:color w:val="000000"/>
          <w:sz w:val="28"/>
        </w:rPr>
        <w:t xml:space="preserve"> • Немецкий язык, 7 класс/ Бим И.Л., Садомова Л.В., Акционерное общество «Издательство «Просвещение»</w:t>
      </w:r>
      <w:bookmarkEnd w:id="18"/>
      <w:r>
        <w:rPr>
          <w:sz w:val="28"/>
        </w:rPr>
        <w:br/>
      </w:r>
      <w:bookmarkStart w:name="7309427a-9597-44b9-b302-7e701b5377ac" w:id="19"/>
      <w:r>
        <w:rPr>
          <w:rFonts w:ascii="Times New Roman" w:hAnsi="Times New Roman"/>
          <w:b w:val="false"/>
          <w:i w:val="false"/>
          <w:color w:val="000000"/>
          <w:sz w:val="28"/>
        </w:rPr>
        <w:t xml:space="preserve"> • Немецкий язык, 8 класс/ Бим И.Л., Садомова Л.В., Крылова Ж.Я. и другие, Акционерное общество «Издательство «Просвещение»</w:t>
      </w:r>
      <w:bookmarkEnd w:id="19"/>
      <w:r>
        <w:rPr>
          <w:sz w:val="28"/>
        </w:rPr>
        <w:br/>
      </w:r>
      <w:bookmarkStart w:name="7309427a-9597-44b9-b302-7e701b5377ac" w:id="20"/>
      <w:r>
        <w:rPr>
          <w:rFonts w:ascii="Times New Roman" w:hAnsi="Times New Roman"/>
          <w:b w:val="false"/>
          <w:i w:val="false"/>
          <w:color w:val="000000"/>
          <w:sz w:val="28"/>
        </w:rPr>
        <w:t xml:space="preserve"> • Немецкий язык, 9 класс/ Бим И.Л., Садомова Л.В.,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a82b75c-a117-4258-b77c-77acb4b4ae05" w:id="21"/>
      <w:r>
        <w:rPr>
          <w:rFonts w:ascii="Times New Roman" w:hAnsi="Times New Roman"/>
          <w:b w:val="false"/>
          <w:i w:val="false"/>
          <w:color w:val="000000"/>
          <w:sz w:val="28"/>
        </w:rPr>
        <w:t>рабочие тетради немецкий язык И Л Бим,Л М Фомичева</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759488" w:id="22"/>
    <w:p>
      <w:pPr>
        <w:sectPr>
          <w:pgSz w:w="11906" w:h="16383" w:orient="portrait"/>
        </w:sectPr>
      </w:pPr>
    </w:p>
    <w:bookmarkEnd w:id="22"/>
    <w:bookmarkEnd w:id="1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