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20092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Локушева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2698004)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1"/>
      <w:r>
        <w:rPr>
          <w:rFonts w:ascii="Times New Roman" w:hAnsi="Times New Roman"/>
          <w:b/>
          <w:i w:val="false"/>
          <w:color w:val="000000"/>
          <w:sz w:val="28"/>
        </w:rPr>
        <w:t>д. 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200927" w:id="3"/>
    <w:p>
      <w:pPr>
        <w:sectPr>
          <w:pgSz w:w="11906" w:h="16383" w:orient="portrait"/>
        </w:sectPr>
      </w:pPr>
    </w:p>
    <w:bookmarkEnd w:id="3"/>
    <w:bookmarkEnd w:id="0"/>
    <w:bookmarkStart w:name="block-20200926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0200926" w:id="5"/>
    <w:p>
      <w:pPr>
        <w:sectPr>
          <w:pgSz w:w="11906" w:h="16383" w:orient="portrait"/>
        </w:sectPr>
      </w:pPr>
    </w:p>
    <w:bookmarkEnd w:id="5"/>
    <w:bookmarkEnd w:id="4"/>
    <w:bookmarkStart w:name="block-2020093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7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8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9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4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5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6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6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7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0200930" w:id="18"/>
    <w:p>
      <w:pPr>
        <w:sectPr>
          <w:pgSz w:w="11906" w:h="16383" w:orient="portrait"/>
        </w:sectPr>
      </w:pPr>
    </w:p>
    <w:bookmarkEnd w:id="18"/>
    <w:bookmarkEnd w:id="6"/>
    <w:bookmarkStart w:name="block-20200928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0200928" w:id="20"/>
    <w:p>
      <w:pPr>
        <w:sectPr>
          <w:pgSz w:w="11906" w:h="16383" w:orient="portrait"/>
        </w:sectPr>
      </w:pPr>
    </w:p>
    <w:bookmarkEnd w:id="20"/>
    <w:bookmarkEnd w:id="19"/>
    <w:bookmarkStart w:name="block-2020092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200929" w:id="22"/>
    <w:p>
      <w:pPr>
        <w:sectPr>
          <w:pgSz w:w="16383" w:h="11906" w:orient="landscape"/>
        </w:sectPr>
      </w:pPr>
    </w:p>
    <w:bookmarkEnd w:id="22"/>
    <w:bookmarkEnd w:id="21"/>
    <w:bookmarkStart w:name="block-2020093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 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200932" w:id="24"/>
    <w:p>
      <w:pPr>
        <w:sectPr>
          <w:pgSz w:w="16383" w:h="11906" w:orient="landscape"/>
        </w:sectPr>
      </w:pPr>
    </w:p>
    <w:bookmarkEnd w:id="24"/>
    <w:bookmarkEnd w:id="23"/>
    <w:bookmarkStart w:name="block-2020093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26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язык: 3-й класс: учебник: в 2 частях, 3 класс/ Канакина В.П., Горецкий В.Г.,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200931" w:id="27"/>
    <w:p>
      <w:pPr>
        <w:sectPr>
          <w:pgSz w:w="11906" w:h="16383" w:orient="portrait"/>
        </w:sectPr>
      </w:pPr>
    </w:p>
    <w:bookmarkEnd w:id="27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