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220099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Красногорская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Шапкина И.Н.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Завуч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Шапкина И.Н.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Локушева С.А.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2955347)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777abab-62ad-4e6d-bb66-8ccfe85cfe1b" w:id="1"/>
      <w:r>
        <w:rPr>
          <w:rFonts w:ascii="Times New Roman" w:hAnsi="Times New Roman"/>
          <w:b/>
          <w:i w:val="false"/>
          <w:color w:val="000000"/>
          <w:sz w:val="28"/>
        </w:rPr>
        <w:t>д. Красная Горка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72b6e0-474b-4b98-a795-02870ed74afe" w:id="2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2200992" w:id="3"/>
    <w:p>
      <w:pPr>
        <w:sectPr>
          <w:pgSz w:w="11906" w:h="16383" w:orient="portrait"/>
        </w:sectPr>
      </w:pPr>
    </w:p>
    <w:bookmarkEnd w:id="3"/>
    <w:bookmarkEnd w:id="0"/>
    <w:bookmarkStart w:name="block-22200997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22200997" w:id="5"/>
    <w:p>
      <w:pPr>
        <w:sectPr>
          <w:pgSz w:w="11906" w:h="16383" w:orient="portrait"/>
        </w:sectPr>
      </w:pPr>
    </w:p>
    <w:bookmarkEnd w:id="5"/>
    <w:bookmarkEnd w:id="4"/>
    <w:bookmarkStart w:name="block-22200998" w:id="6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</w:p>
    <w:bookmarkStart w:name="block-22200998" w:id="7"/>
    <w:p>
      <w:pPr>
        <w:sectPr>
          <w:pgSz w:w="11906" w:h="16383" w:orient="portrait"/>
        </w:sectPr>
      </w:pPr>
    </w:p>
    <w:bookmarkEnd w:id="7"/>
    <w:bookmarkEnd w:id="6"/>
    <w:bookmarkStart w:name="block-22200993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2200993" w:id="9"/>
    <w:p>
      <w:pPr>
        <w:sectPr>
          <w:pgSz w:w="11906" w:h="16383" w:orient="portrait"/>
        </w:sectPr>
      </w:pPr>
    </w:p>
    <w:bookmarkEnd w:id="9"/>
    <w:bookmarkEnd w:id="8"/>
    <w:bookmarkStart w:name="block-22200994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0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200994" w:id="11"/>
    <w:p>
      <w:pPr>
        <w:sectPr>
          <w:pgSz w:w="16383" w:h="11906" w:orient="landscape"/>
        </w:sectPr>
      </w:pPr>
    </w:p>
    <w:bookmarkEnd w:id="11"/>
    <w:bookmarkEnd w:id="10"/>
    <w:bookmarkStart w:name="block-22200996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2"/>
        <w:gridCol w:w="2960"/>
        <w:gridCol w:w="1126"/>
        <w:gridCol w:w="2113"/>
        <w:gridCol w:w="2260"/>
        <w:gridCol w:w="1739"/>
        <w:gridCol w:w="2754"/>
      </w:tblGrid>
      <w:tr>
        <w:trPr>
          <w:trHeight w:val="300" w:hRule="atLeast"/>
          <w:trHeight w:val="144" w:hRule="atLeast"/>
        </w:trPr>
        <w:tc>
          <w:tcPr>
            <w:tcW w:w="4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08"/>
        <w:gridCol w:w="3360"/>
        <w:gridCol w:w="1056"/>
        <w:gridCol w:w="2032"/>
        <w:gridCol w:w="2184"/>
        <w:gridCol w:w="1681"/>
        <w:gridCol w:w="2673"/>
      </w:tblGrid>
      <w:tr>
        <w:trPr>
          <w:trHeight w:val="300" w:hRule="atLeast"/>
          <w:trHeight w:val="144" w:hRule="atLeast"/>
        </w:trPr>
        <w:tc>
          <w:tcPr>
            <w:tcW w:w="4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200"/>
        <w:gridCol w:w="1084"/>
        <w:gridCol w:w="2065"/>
        <w:gridCol w:w="2215"/>
        <w:gridCol w:w="1704"/>
        <w:gridCol w:w="2705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19"/>
        <w:gridCol w:w="3227"/>
        <w:gridCol w:w="1079"/>
        <w:gridCol w:w="2059"/>
        <w:gridCol w:w="2210"/>
        <w:gridCol w:w="1700"/>
        <w:gridCol w:w="2700"/>
      </w:tblGrid>
      <w:tr>
        <w:trPr>
          <w:trHeight w:val="525" w:hRule="atLeast"/>
          <w:trHeight w:val="144" w:hRule="atLeast"/>
        </w:trPr>
        <w:tc>
          <w:tcPr>
            <w:tcW w:w="4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8"/>
        <w:gridCol w:w="3120"/>
        <w:gridCol w:w="1098"/>
        <w:gridCol w:w="2081"/>
        <w:gridCol w:w="2230"/>
        <w:gridCol w:w="1716"/>
        <w:gridCol w:w="2721"/>
      </w:tblGrid>
      <w:tr>
        <w:trPr>
          <w:trHeight w:val="300" w:hRule="atLeast"/>
          <w:trHeight w:val="144" w:hRule="atLeast"/>
        </w:trPr>
        <w:tc>
          <w:tcPr>
            <w:tcW w:w="4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200996" w:id="13"/>
    <w:p>
      <w:pPr>
        <w:sectPr>
          <w:pgSz w:w="16383" w:h="11906" w:orient="landscape"/>
        </w:sectPr>
      </w:pPr>
    </w:p>
    <w:bookmarkEnd w:id="13"/>
    <w:bookmarkEnd w:id="12"/>
    <w:bookmarkStart w:name="block-22200995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da2c331-4368-40e6-87c7-0fbbc56d7cc2" w:id="15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15"/>
      <w:r>
        <w:rPr>
          <w:sz w:val="28"/>
        </w:rPr>
        <w:br/>
      </w:r>
      <w:bookmarkStart w:name="dda2c331-4368-40e6-87c7-0fbbc56d7cc2"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16"/>
      <w:r>
        <w:rPr>
          <w:sz w:val="28"/>
        </w:rPr>
        <w:br/>
      </w:r>
      <w:bookmarkStart w:name="dda2c331-4368-40e6-87c7-0fbbc56d7cc2"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2200995" w:id="18"/>
    <w:p>
      <w:pPr>
        <w:sectPr>
          <w:pgSz w:w="11906" w:h="16383" w:orient="portrait"/>
        </w:sectPr>
      </w:pPr>
    </w:p>
    <w:bookmarkEnd w:id="18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