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1658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Красногорская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Шапкина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Шапкина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Локушева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3080131)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1"/>
      <w:r>
        <w:rPr>
          <w:rFonts w:ascii="Times New Roman" w:hAnsi="Times New Roman"/>
          <w:b/>
          <w:i w:val="false"/>
          <w:color w:val="000000"/>
          <w:sz w:val="28"/>
        </w:rPr>
        <w:t>д. Красная Горка</w:t>
      </w:r>
      <w:bookmarkEnd w:id="1"/>
      <w:r>
        <w:rPr>
          <w:rFonts w:ascii="Times New Roman" w:hAnsi="Times New Roman"/>
          <w:b/>
          <w:i w:val="false"/>
          <w:color w:val="000000"/>
          <w:sz w:val="28"/>
        </w:rPr>
        <w:t xml:space="preserve">‌ </w:t>
      </w:r>
      <w:bookmarkStart w:name="30574bb6-69b4-4b7b-a313-5bac59a2fd6c" w:id="2"/>
      <w:r>
        <w:rPr>
          <w:rFonts w:ascii="Times New Roman" w:hAnsi="Times New Roman"/>
          <w:b/>
          <w:i w:val="false"/>
          <w:color w:val="000000"/>
          <w:sz w:val="28"/>
        </w:rPr>
        <w:t>2023-2024</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165882" w:id="3"/>
    <w:p>
      <w:pPr>
        <w:sectPr>
          <w:pgSz w:w="11906" w:h="16383" w:orient="portrait"/>
        </w:sectPr>
      </w:pPr>
    </w:p>
    <w:bookmarkEnd w:id="3"/>
    <w:bookmarkEnd w:id="0"/>
    <w:bookmarkStart w:name="block-23165883" w:id="4"/>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5"/>
      <w:r>
        <w:rPr>
          <w:rFonts w:ascii="Times New Roman" w:hAnsi="Times New Roman"/>
          <w:b w:val="false"/>
          <w:i w:val="false"/>
          <w:color w:val="000000"/>
          <w:sz w:val="28"/>
        </w:rPr>
        <w:t>не менее 80 часов</w:t>
      </w:r>
      <w:bookmarkEnd w:id="5"/>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23165883" w:id="6"/>
    <w:p>
      <w:pPr>
        <w:sectPr>
          <w:pgSz w:w="11906" w:h="16383" w:orient="portrait"/>
        </w:sectPr>
      </w:pPr>
    </w:p>
    <w:bookmarkEnd w:id="6"/>
    <w:bookmarkEnd w:id="4"/>
    <w:bookmarkStart w:name="block-23165881" w:id="7"/>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8"/>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8"/>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9"/>
      <w:r>
        <w:rPr>
          <w:rFonts w:ascii="Times New Roman" w:hAnsi="Times New Roman"/>
          <w:b w:val="false"/>
          <w:i w:val="false"/>
          <w:color w:val="000000"/>
          <w:sz w:val="28"/>
        </w:rPr>
        <w:t>и другие (по выбору).</w:t>
      </w:r>
      <w:bookmarkEnd w:id="9"/>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0"/>
      <w:r>
        <w:rPr>
          <w:rFonts w:ascii="Times New Roman" w:hAnsi="Times New Roman"/>
          <w:b w:val="false"/>
          <w:i w:val="false"/>
          <w:color w:val="000000"/>
          <w:sz w:val="28"/>
        </w:rPr>
        <w:t>и другие (по выбору).</w:t>
      </w:r>
      <w:bookmarkEnd w:id="1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1"/>
      <w:r>
        <w:rPr>
          <w:rFonts w:ascii="Times New Roman" w:hAnsi="Times New Roman"/>
          <w:b w:val="false"/>
          <w:i w:val="false"/>
          <w:color w:val="000000"/>
          <w:sz w:val="28"/>
        </w:rPr>
        <w:t>и другие.</w:t>
      </w:r>
      <w:bookmarkEnd w:id="1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2"/>
      <w:r>
        <w:rPr>
          <w:rFonts w:ascii="Times New Roman" w:hAnsi="Times New Roman"/>
          <w:b w:val="false"/>
          <w:i w:val="false"/>
          <w:color w:val="000000"/>
          <w:sz w:val="28"/>
        </w:rPr>
        <w:t>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3"/>
      <w:r>
        <w:rPr>
          <w:rFonts w:ascii="Times New Roman" w:hAnsi="Times New Roman"/>
          <w:b w:val="false"/>
          <w:i w:val="false"/>
          <w:color w:val="000000"/>
          <w:sz w:val="28"/>
        </w:rPr>
        <w:t>и другие (по выбору).</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4"/>
      <w:r>
        <w:rPr>
          <w:rFonts w:ascii="Times New Roman" w:hAnsi="Times New Roman"/>
          <w:b w:val="false"/>
          <w:i w:val="false"/>
          <w:color w:val="333333"/>
          <w:sz w:val="28"/>
        </w:rPr>
        <w:t>и другие (по выбору).</w:t>
      </w:r>
      <w:bookmarkEnd w:id="1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5"/>
      <w:r>
        <w:rPr>
          <w:rFonts w:ascii="Times New Roman" w:hAnsi="Times New Roman"/>
          <w:b w:val="false"/>
          <w:i w:val="false"/>
          <w:color w:val="000000"/>
          <w:sz w:val="28"/>
        </w:rPr>
        <w:t>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6"/>
      <w:r>
        <w:rPr>
          <w:rFonts w:ascii="Times New Roman" w:hAnsi="Times New Roman"/>
          <w:b w:val="false"/>
          <w:i w:val="false"/>
          <w:color w:val="000000"/>
          <w:sz w:val="28"/>
        </w:rPr>
        <w:t>и др.</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7"/>
      <w:r>
        <w:rPr>
          <w:rFonts w:ascii="Times New Roman" w:hAnsi="Times New Roman"/>
          <w:b w:val="false"/>
          <w:i w:val="false"/>
          <w:color w:val="000000"/>
          <w:sz w:val="28"/>
        </w:rPr>
        <w:t>и другие (по выбору)</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18"/>
      <w:r>
        <w:rPr>
          <w:rFonts w:ascii="Times New Roman" w:hAnsi="Times New Roman"/>
          <w:b w:val="false"/>
          <w:i w:val="false"/>
          <w:color w:val="000000"/>
          <w:sz w:val="28"/>
        </w:rPr>
        <w:t>(1-2 произведения) и другие.</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19"/>
      <w:r>
        <w:rPr>
          <w:rFonts w:ascii="Times New Roman" w:hAnsi="Times New Roman"/>
          <w:b w:val="false"/>
          <w:i w:val="false"/>
          <w:color w:val="000000"/>
          <w:sz w:val="28"/>
        </w:rPr>
        <w:t>(по выбору, не менее пяти авторов)</w:t>
      </w:r>
      <w:bookmarkEnd w:id="19"/>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0"/>
      <w:r>
        <w:rPr>
          <w:rFonts w:ascii="Times New Roman" w:hAnsi="Times New Roman"/>
          <w:b w:val="false"/>
          <w:i w:val="false"/>
          <w:color w:val="000000"/>
          <w:sz w:val="28"/>
        </w:rPr>
        <w:t>и др.</w:t>
      </w:r>
      <w:bookmarkEnd w:id="20"/>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1"/>
      <w:r>
        <w:rPr>
          <w:rFonts w:ascii="Times New Roman" w:hAnsi="Times New Roman"/>
          <w:b w:val="false"/>
          <w:i w:val="false"/>
          <w:color w:val="000000"/>
          <w:sz w:val="28"/>
        </w:rPr>
        <w:t>и др.</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2"/>
      <w:r>
        <w:rPr>
          <w:rFonts w:ascii="Times New Roman" w:hAnsi="Times New Roman"/>
          <w:b w:val="false"/>
          <w:i w:val="false"/>
          <w:color w:val="000000"/>
          <w:sz w:val="28"/>
        </w:rPr>
        <w:t>и другие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4"/>
      <w:r>
        <w:rPr>
          <w:rFonts w:ascii="Times New Roman" w:hAnsi="Times New Roman"/>
          <w:b w:val="false"/>
          <w:i w:val="false"/>
          <w:color w:val="000000"/>
          <w:sz w:val="28"/>
        </w:rPr>
        <w:t>и другие (по выбору)</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5"/>
      <w:r>
        <w:rPr>
          <w:rFonts w:ascii="Times New Roman" w:hAnsi="Times New Roman"/>
          <w:b w:val="false"/>
          <w:i w:val="false"/>
          <w:color w:val="000000"/>
          <w:sz w:val="28"/>
        </w:rPr>
        <w:t>и другие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6"/>
      <w:r>
        <w:rPr>
          <w:rFonts w:ascii="Times New Roman" w:hAnsi="Times New Roman"/>
          <w:b w:val="false"/>
          <w:i w:val="false"/>
          <w:color w:val="000000"/>
          <w:sz w:val="28"/>
        </w:rPr>
        <w:t>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7"/>
      <w:r>
        <w:rPr>
          <w:rFonts w:ascii="Times New Roman" w:hAnsi="Times New Roman"/>
          <w:b w:val="false"/>
          <w:i w:val="false"/>
          <w:color w:val="000000"/>
          <w:sz w:val="28"/>
        </w:rPr>
        <w:t>и другие (по выбору)</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28"/>
      <w:r>
        <w:rPr>
          <w:rFonts w:ascii="Times New Roman" w:hAnsi="Times New Roman"/>
          <w:b w:val="false"/>
          <w:i w:val="false"/>
          <w:color w:val="000000"/>
          <w:sz w:val="28"/>
        </w:rPr>
        <w:t>(по выбору)</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29"/>
      <w:r>
        <w:rPr>
          <w:rFonts w:ascii="Times New Roman" w:hAnsi="Times New Roman"/>
          <w:b w:val="false"/>
          <w:i w:val="false"/>
          <w:color w:val="000000"/>
          <w:sz w:val="28"/>
        </w:rPr>
        <w:t>и другое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0"/>
      <w:r>
        <w:rPr>
          <w:rFonts w:ascii="Times New Roman" w:hAnsi="Times New Roman"/>
          <w:b w:val="false"/>
          <w:i w:val="false"/>
          <w:color w:val="000000"/>
          <w:sz w:val="28"/>
        </w:rPr>
        <w:t>(не менее двух произведений)</w:t>
      </w:r>
      <w:bookmarkEnd w:id="30"/>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1"/>
      <w:r>
        <w:rPr>
          <w:rFonts w:ascii="Times New Roman" w:hAnsi="Times New Roman"/>
          <w:b w:val="false"/>
          <w:i w:val="false"/>
          <w:color w:val="000000"/>
          <w:sz w:val="28"/>
        </w:rPr>
        <w:t>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2"/>
      <w:r>
        <w:rPr>
          <w:rFonts w:ascii="Times New Roman" w:hAnsi="Times New Roman"/>
          <w:b w:val="false"/>
          <w:i w:val="false"/>
          <w:color w:val="000000"/>
          <w:sz w:val="28"/>
        </w:rPr>
        <w:t>и другие (по выбору)</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3"/>
      <w:r>
        <w:rPr>
          <w:rFonts w:ascii="Times New Roman" w:hAnsi="Times New Roman"/>
          <w:b w:val="false"/>
          <w:i w:val="false"/>
          <w:color w:val="000000"/>
          <w:sz w:val="28"/>
        </w:rPr>
        <w:t>и другое (по выбору)</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4"/>
      <w:r>
        <w:rPr>
          <w:rFonts w:ascii="Times New Roman" w:hAnsi="Times New Roman"/>
          <w:b w:val="false"/>
          <w:i w:val="false"/>
          <w:color w:val="000000"/>
          <w:sz w:val="28"/>
        </w:rPr>
        <w:t>и др.)</w:t>
      </w:r>
      <w:bookmarkEnd w:id="34"/>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5"/>
      <w:r>
        <w:rPr>
          <w:rFonts w:ascii="Times New Roman" w:hAnsi="Times New Roman"/>
          <w:b w:val="false"/>
          <w:i w:val="false"/>
          <w:color w:val="000000"/>
          <w:sz w:val="28"/>
        </w:rPr>
        <w:t>и другие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6"/>
      <w:r>
        <w:rPr>
          <w:rFonts w:ascii="Times New Roman" w:hAnsi="Times New Roman"/>
          <w:b w:val="false"/>
          <w:i w:val="false"/>
          <w:color w:val="000000"/>
          <w:sz w:val="28"/>
        </w:rPr>
        <w:t>и другие по выбору)</w:t>
      </w:r>
      <w:bookmarkEnd w:id="36"/>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38"/>
      <w:r>
        <w:rPr>
          <w:rFonts w:ascii="Times New Roman" w:hAnsi="Times New Roman"/>
          <w:b w:val="false"/>
          <w:i w:val="false"/>
          <w:color w:val="000000"/>
          <w:sz w:val="28"/>
        </w:rPr>
        <w:t>(не менее двух)</w:t>
      </w:r>
      <w:bookmarkEnd w:id="38"/>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0"/>
      <w:r>
        <w:rPr>
          <w:rFonts w:ascii="Times New Roman" w:hAnsi="Times New Roman"/>
          <w:b w:val="false"/>
          <w:i w:val="false"/>
          <w:color w:val="000000"/>
          <w:sz w:val="28"/>
        </w:rPr>
        <w:t>(не менее пяти авторов по выбору)</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1"/>
      <w:r>
        <w:rPr>
          <w:rFonts w:ascii="Times New Roman" w:hAnsi="Times New Roman"/>
          <w:b w:val="false"/>
          <w:i w:val="false"/>
          <w:color w:val="000000"/>
          <w:sz w:val="28"/>
        </w:rPr>
        <w:t>С. А. Есенина, А. П. Чехова, К. Г. Паустовского и др.</w:t>
      </w:r>
      <w:bookmarkEnd w:id="41"/>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2"/>
      <w:r>
        <w:rPr>
          <w:rFonts w:ascii="Times New Roman" w:hAnsi="Times New Roman"/>
          <w:b w:val="false"/>
          <w:i w:val="false"/>
          <w:color w:val="000000"/>
          <w:sz w:val="28"/>
        </w:rPr>
        <w:t>и другие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3"/>
      <w:r>
        <w:rPr>
          <w:rFonts w:ascii="Times New Roman" w:hAnsi="Times New Roman"/>
          <w:b w:val="false"/>
          <w:i w:val="false"/>
          <w:color w:val="000000"/>
          <w:sz w:val="28"/>
        </w:rPr>
        <w:t>(не менее трёх произведений)</w:t>
      </w:r>
      <w:bookmarkEnd w:id="43"/>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4"/>
      <w:r>
        <w:rPr>
          <w:rFonts w:ascii="Times New Roman" w:hAnsi="Times New Roman"/>
          <w:b w:val="false"/>
          <w:i w:val="false"/>
          <w:color w:val="000000"/>
          <w:sz w:val="28"/>
        </w:rPr>
        <w:t>и другие</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5"/>
      <w:r>
        <w:rPr>
          <w:rFonts w:ascii="Times New Roman" w:hAnsi="Times New Roman"/>
          <w:b w:val="false"/>
          <w:i w:val="false"/>
          <w:color w:val="000000"/>
          <w:sz w:val="28"/>
        </w:rPr>
        <w:t>(не менее двух)</w:t>
      </w:r>
      <w:bookmarkEnd w:id="45"/>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6"/>
      <w:r>
        <w:rPr>
          <w:rFonts w:ascii="Times New Roman" w:hAnsi="Times New Roman"/>
          <w:b w:val="false"/>
          <w:i w:val="false"/>
          <w:color w:val="000000"/>
          <w:sz w:val="28"/>
        </w:rPr>
        <w:t>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7"/>
      <w:r>
        <w:rPr>
          <w:rFonts w:ascii="Times New Roman" w:hAnsi="Times New Roman"/>
          <w:b w:val="false"/>
          <w:i w:val="false"/>
          <w:color w:val="000000"/>
          <w:sz w:val="28"/>
        </w:rPr>
        <w:t>и другие (по выбору)</w:t>
      </w:r>
      <w:bookmarkEnd w:id="4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48"/>
      <w:r>
        <w:rPr>
          <w:rFonts w:ascii="Times New Roman" w:hAnsi="Times New Roman"/>
          <w:b w:val="false"/>
          <w:i w:val="false"/>
          <w:color w:val="000000"/>
          <w:sz w:val="28"/>
        </w:rPr>
        <w:t>и другое (по выбору)</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49"/>
      <w:r>
        <w:rPr>
          <w:rFonts w:ascii="Times New Roman" w:hAnsi="Times New Roman"/>
          <w:b w:val="false"/>
          <w:i w:val="false"/>
          <w:color w:val="000000"/>
          <w:sz w:val="28"/>
        </w:rPr>
        <w:t>произведения по выбору двух-трёх авторов</w:t>
      </w:r>
      <w:bookmarkEnd w:id="49"/>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0"/>
      <w:r>
        <w:rPr>
          <w:rFonts w:ascii="Times New Roman" w:hAnsi="Times New Roman"/>
          <w:b w:val="false"/>
          <w:i w:val="false"/>
          <w:color w:val="000000"/>
          <w:sz w:val="28"/>
        </w:rPr>
        <w:t>и другие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1"/>
      <w:r>
        <w:rPr>
          <w:rFonts w:ascii="Times New Roman" w:hAnsi="Times New Roman"/>
          <w:b w:val="false"/>
          <w:i w:val="false"/>
          <w:color w:val="000000"/>
          <w:sz w:val="28"/>
        </w:rPr>
        <w:t>(не менее двух произведений)</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2"/>
      <w:r>
        <w:rPr>
          <w:rFonts w:ascii="Times New Roman" w:hAnsi="Times New Roman"/>
          <w:b w:val="false"/>
          <w:i w:val="false"/>
          <w:color w:val="000000"/>
          <w:sz w:val="28"/>
        </w:rPr>
        <w:t>М. М. Зощенко и др.</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3"/>
      <w:r>
        <w:rPr>
          <w:rFonts w:ascii="Times New Roman" w:hAnsi="Times New Roman"/>
          <w:b w:val="false"/>
          <w:i w:val="false"/>
          <w:color w:val="000000"/>
          <w:sz w:val="28"/>
        </w:rPr>
        <w:t>и другие (по выбору)</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4"/>
      <w:r>
        <w:rPr>
          <w:rFonts w:ascii="Times New Roman" w:hAnsi="Times New Roman"/>
          <w:b w:val="false"/>
          <w:i w:val="false"/>
          <w:color w:val="000000"/>
          <w:sz w:val="28"/>
        </w:rPr>
        <w:t>(произведения двух-трёх авторов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5"/>
      <w:r>
        <w:rPr>
          <w:rFonts w:ascii="Times New Roman" w:hAnsi="Times New Roman"/>
          <w:b w:val="false"/>
          <w:i w:val="false"/>
          <w:color w:val="000000"/>
          <w:sz w:val="28"/>
        </w:rPr>
        <w:t>Р. Киплинга.</w:t>
      </w:r>
      <w:bookmarkEnd w:id="55"/>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6"/>
      <w:r>
        <w:rPr>
          <w:rFonts w:ascii="Times New Roman" w:hAnsi="Times New Roman"/>
          <w:b w:val="false"/>
          <w:i w:val="false"/>
          <w:color w:val="000000"/>
          <w:sz w:val="28"/>
        </w:rPr>
        <w:t>и другие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7"/>
      <w:r>
        <w:rPr>
          <w:rFonts w:ascii="Times New Roman" w:hAnsi="Times New Roman"/>
          <w:b w:val="false"/>
          <w:i w:val="false"/>
          <w:color w:val="000000"/>
          <w:sz w:val="28"/>
        </w:rPr>
        <w:t>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58"/>
      <w:r>
        <w:rPr>
          <w:rFonts w:ascii="Times New Roman" w:hAnsi="Times New Roman"/>
          <w:b w:val="false"/>
          <w:i w:val="false"/>
          <w:color w:val="000000"/>
          <w:sz w:val="28"/>
        </w:rPr>
        <w:t>(1-2 рассказа военно-исторической тематики) 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59"/>
      <w:r>
        <w:rPr>
          <w:rFonts w:ascii="Times New Roman" w:hAnsi="Times New Roman"/>
          <w:b w:val="false"/>
          <w:i w:val="false"/>
          <w:color w:val="000000"/>
          <w:sz w:val="28"/>
        </w:rPr>
        <w:t>(2-3 сказки по выбору)</w:t>
      </w:r>
      <w:bookmarkEnd w:id="59"/>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0"/>
      <w:r>
        <w:rPr>
          <w:rFonts w:ascii="Times New Roman" w:hAnsi="Times New Roman"/>
          <w:b w:val="false"/>
          <w:i w:val="false"/>
          <w:color w:val="000000"/>
          <w:sz w:val="28"/>
        </w:rPr>
        <w:t>(2-3 сказки по выбору)</w:t>
      </w:r>
      <w:bookmarkEnd w:id="60"/>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1"/>
      <w:r>
        <w:rPr>
          <w:rFonts w:ascii="Times New Roman" w:hAnsi="Times New Roman"/>
          <w:b w:val="false"/>
          <w:i w:val="false"/>
          <w:color w:val="000000"/>
          <w:sz w:val="28"/>
        </w:rPr>
        <w:t>(1-2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2"/>
      <w:r>
        <w:rPr>
          <w:rFonts w:ascii="Times New Roman" w:hAnsi="Times New Roman"/>
          <w:b w:val="false"/>
          <w:i w:val="false"/>
          <w:color w:val="000000"/>
          <w:sz w:val="28"/>
        </w:rPr>
        <w:t>и другие</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3"/>
      <w:r>
        <w:rPr>
          <w:rFonts w:ascii="Times New Roman" w:hAnsi="Times New Roman"/>
          <w:b w:val="false"/>
          <w:i w:val="false"/>
          <w:color w:val="000000"/>
          <w:sz w:val="28"/>
        </w:rPr>
        <w:t>(не менее трёх)</w:t>
      </w:r>
      <w:bookmarkEnd w:id="63"/>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7"/>
      <w:r>
        <w:rPr>
          <w:rFonts w:ascii="Times New Roman" w:hAnsi="Times New Roman"/>
          <w:b w:val="false"/>
          <w:i w:val="false"/>
          <w:color w:val="000000"/>
          <w:sz w:val="28"/>
        </w:rPr>
        <w:t>(две-три по выбору)</w:t>
      </w:r>
      <w:bookmarkEnd w:id="67"/>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68"/>
      <w:r>
        <w:rPr>
          <w:rFonts w:ascii="Times New Roman" w:hAnsi="Times New Roman"/>
          <w:b w:val="false"/>
          <w:i w:val="false"/>
          <w:color w:val="000000"/>
          <w:sz w:val="28"/>
        </w:rPr>
        <w:t>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69"/>
      <w:r>
        <w:rPr>
          <w:rFonts w:ascii="Times New Roman" w:hAnsi="Times New Roman"/>
          <w:b w:val="false"/>
          <w:i w:val="false"/>
          <w:color w:val="000000"/>
          <w:sz w:val="28"/>
        </w:rPr>
        <w:t>и другие</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0"/>
      <w:r>
        <w:rPr>
          <w:rFonts w:ascii="Times New Roman" w:hAnsi="Times New Roman"/>
          <w:b w:val="false"/>
          <w:i w:val="false"/>
          <w:color w:val="000000"/>
          <w:sz w:val="28"/>
        </w:rPr>
        <w:t>(не менее пяти авторов по выбору)</w:t>
      </w:r>
      <w:bookmarkEnd w:id="70"/>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1"/>
      <w:r>
        <w:rPr>
          <w:rFonts w:ascii="Times New Roman" w:hAnsi="Times New Roman"/>
          <w:b w:val="false"/>
          <w:i w:val="false"/>
          <w:color w:val="000000"/>
          <w:sz w:val="28"/>
        </w:rPr>
        <w:t>Н. А. Некрасов, И. А. Бунин, А. А. Блок, К. Д. Бальмонт и др.</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2"/>
      <w:r>
        <w:rPr>
          <w:rFonts w:ascii="Times New Roman" w:hAnsi="Times New Roman"/>
          <w:b w:val="false"/>
          <w:i w:val="false"/>
          <w:color w:val="333333"/>
          <w:sz w:val="28"/>
        </w:rPr>
        <w:t>и другие (по выбору).</w:t>
      </w:r>
      <w:bookmarkEnd w:id="72"/>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3"/>
      <w:r>
        <w:rPr>
          <w:rFonts w:ascii="Times New Roman" w:hAnsi="Times New Roman"/>
          <w:b w:val="false"/>
          <w:i w:val="false"/>
          <w:color w:val="000000"/>
          <w:sz w:val="28"/>
        </w:rPr>
        <w:t>(не менее трёх произведений)</w:t>
      </w:r>
      <w:bookmarkEnd w:id="73"/>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4"/>
      <w:r>
        <w:rPr>
          <w:rFonts w:ascii="Times New Roman" w:hAnsi="Times New Roman"/>
          <w:b w:val="false"/>
          <w:i w:val="false"/>
          <w:color w:val="000000"/>
          <w:sz w:val="28"/>
        </w:rPr>
        <w:t>и другие (по выбору)</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5"/>
      <w:r>
        <w:rPr>
          <w:rFonts w:ascii="Times New Roman" w:hAnsi="Times New Roman"/>
          <w:b w:val="false"/>
          <w:i w:val="false"/>
          <w:color w:val="000000"/>
          <w:sz w:val="28"/>
        </w:rPr>
        <w:t>(не менее трёх авторов)</w:t>
      </w:r>
      <w:bookmarkEnd w:id="75"/>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6"/>
      <w:r>
        <w:rPr>
          <w:rFonts w:ascii="Times New Roman" w:hAnsi="Times New Roman"/>
          <w:b w:val="false"/>
          <w:i w:val="false"/>
          <w:color w:val="000000"/>
          <w:sz w:val="28"/>
        </w:rPr>
        <w:t>А. И. Куприна, К. Г. Паустовского, Ю. И. Коваля и др.</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7"/>
      <w:r>
        <w:rPr>
          <w:rFonts w:ascii="Times New Roman" w:hAnsi="Times New Roman"/>
          <w:b w:val="false"/>
          <w:i w:val="false"/>
          <w:color w:val="333333"/>
          <w:sz w:val="28"/>
        </w:rPr>
        <w:t>и другие (по выбору).</w:t>
      </w:r>
      <w:bookmarkEnd w:id="77"/>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78"/>
      <w:r>
        <w:rPr>
          <w:rFonts w:ascii="Times New Roman" w:hAnsi="Times New Roman"/>
          <w:b w:val="false"/>
          <w:i w:val="false"/>
          <w:color w:val="000000"/>
          <w:sz w:val="28"/>
        </w:rPr>
        <w:t>(на примере произведений не менее трёх авторов)</w:t>
      </w:r>
      <w:bookmarkEnd w:id="78"/>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79"/>
      <w:r>
        <w:rPr>
          <w:rFonts w:ascii="Times New Roman" w:hAnsi="Times New Roman"/>
          <w:b w:val="false"/>
          <w:i w:val="false"/>
          <w:color w:val="000000"/>
          <w:sz w:val="28"/>
        </w:rPr>
        <w:t>Б. С. Житкова, В. В. Крапивина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0"/>
      <w:r>
        <w:rPr>
          <w:rFonts w:ascii="Times New Roman" w:hAnsi="Times New Roman"/>
          <w:b w:val="false"/>
          <w:i w:val="false"/>
          <w:color w:val="000000"/>
          <w:sz w:val="28"/>
        </w:rPr>
        <w:t>(1-2 рассказа из цикла)</w:t>
      </w:r>
      <w:bookmarkEnd w:id="80"/>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1"/>
      <w:r>
        <w:rPr>
          <w:rFonts w:ascii="Times New Roman" w:hAnsi="Times New Roman"/>
          <w:b w:val="false"/>
          <w:i w:val="false"/>
          <w:color w:val="000000"/>
          <w:sz w:val="28"/>
        </w:rPr>
        <w:t>(одна по выбору)</w:t>
      </w:r>
      <w:bookmarkEnd w:id="81"/>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2"/>
      <w:r>
        <w:rPr>
          <w:rFonts w:ascii="Times New Roman" w:hAnsi="Times New Roman"/>
          <w:b w:val="false"/>
          <w:i w:val="false"/>
          <w:color w:val="000000"/>
          <w:sz w:val="28"/>
        </w:rPr>
        <w:t>(не менее двух произведений по выбору):</w:t>
      </w:r>
      <w:bookmarkEnd w:id="82"/>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3"/>
      <w:r>
        <w:rPr>
          <w:rFonts w:ascii="Times New Roman" w:hAnsi="Times New Roman"/>
          <w:b w:val="false"/>
          <w:i w:val="false"/>
          <w:color w:val="000000"/>
          <w:sz w:val="28"/>
        </w:rPr>
        <w:t>М. М. Зощенко, В. В. Голявкина</w:t>
      </w:r>
      <w:bookmarkEnd w:id="8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4"/>
      <w:r>
        <w:rPr>
          <w:rFonts w:ascii="Times New Roman" w:hAnsi="Times New Roman"/>
          <w:b w:val="false"/>
          <w:i w:val="false"/>
          <w:color w:val="000000"/>
          <w:sz w:val="28"/>
        </w:rPr>
        <w:t>(1-2 произведения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5"/>
      <w:r>
        <w:rPr>
          <w:rFonts w:ascii="Times New Roman" w:hAnsi="Times New Roman"/>
          <w:b w:val="false"/>
          <w:i w:val="false"/>
          <w:color w:val="000000"/>
          <w:sz w:val="28"/>
        </w:rPr>
        <w:t>и другие</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6"/>
      <w:r>
        <w:rPr>
          <w:rFonts w:ascii="Times New Roman" w:hAnsi="Times New Roman"/>
          <w:b w:val="false"/>
          <w:i w:val="false"/>
          <w:color w:val="000000"/>
          <w:sz w:val="28"/>
        </w:rPr>
        <w:t>Ш. Перро, братьев Гримм и др.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7"/>
      <w:r>
        <w:rPr>
          <w:rFonts w:ascii="Times New Roman" w:hAnsi="Times New Roman"/>
          <w:b w:val="false"/>
          <w:i w:val="false"/>
          <w:color w:val="000000"/>
          <w:sz w:val="28"/>
        </w:rPr>
        <w:t>и другие (по выбору)</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88"/>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88"/>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23165881" w:id="89"/>
    <w:p>
      <w:pPr>
        <w:sectPr>
          <w:pgSz w:w="11906" w:h="16383" w:orient="portrait"/>
        </w:sectPr>
      </w:pPr>
    </w:p>
    <w:bookmarkEnd w:id="89"/>
    <w:bookmarkEnd w:id="7"/>
    <w:bookmarkStart w:name="block-23165885" w:id="90"/>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23165885" w:id="91"/>
    <w:p>
      <w:pPr>
        <w:sectPr>
          <w:pgSz w:w="11906" w:h="16383" w:orient="portrait"/>
        </w:sectPr>
      </w:pPr>
    </w:p>
    <w:bookmarkEnd w:id="91"/>
    <w:bookmarkEnd w:id="90"/>
    <w:bookmarkStart w:name="block-23165884" w:id="9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23165884" w:id="93"/>
    <w:p>
      <w:pPr>
        <w:sectPr>
          <w:pgSz w:w="16383" w:h="11906" w:orient="landscape"/>
        </w:sectPr>
      </w:pPr>
    </w:p>
    <w:bookmarkEnd w:id="93"/>
    <w:bookmarkEnd w:id="92"/>
    <w:bookmarkStart w:name="block-23165888" w:id="94"/>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6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1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42"/>
        <w:gridCol w:w="2960"/>
        <w:gridCol w:w="1126"/>
        <w:gridCol w:w="2113"/>
        <w:gridCol w:w="2260"/>
        <w:gridCol w:w="1739"/>
        <w:gridCol w:w="2754"/>
      </w:tblGrid>
      <w:tr>
        <w:trPr>
          <w:trHeight w:val="300" w:hRule="atLeast"/>
          <w:trHeight w:val="144" w:hRule="atLeast"/>
        </w:trPr>
        <w:tc>
          <w:tcPr>
            <w:tcW w:w="4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27" w:type="dxa"/>
            <w:tcBorders/>
            <w:tcMar>
              <w:top w:w="50" w:type="dxa"/>
              <w:left w:w="100" w:type="dxa"/>
            </w:tcMar>
            <w:vAlign w:val="center"/>
          </w:tcPr>
          <w:p>
            <w:pPr>
              <w:spacing w:before="0" w:after="0"/>
              <w:ind w:left="135"/>
              <w:jc w:val="left"/>
            </w:pPr>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22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23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45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9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8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9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p>
        </w:tc>
        <w:tc>
          <w:tcPr>
            <w:tcW w:w="192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165888" w:id="95"/>
    <w:p>
      <w:pPr>
        <w:sectPr>
          <w:pgSz w:w="16383" w:h="11906" w:orient="landscape"/>
        </w:sectPr>
      </w:pPr>
    </w:p>
    <w:bookmarkEnd w:id="95"/>
    <w:bookmarkEnd w:id="94"/>
    <w:bookmarkStart w:name="block-23165886" w:id="96"/>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9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2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165886" w:id="97"/>
    <w:p>
      <w:pPr>
        <w:sectPr>
          <w:pgSz w:w="16383" w:h="11906" w:orient="landscape"/>
        </w:sectPr>
      </w:pPr>
    </w:p>
    <w:bookmarkEnd w:id="97"/>
    <w:bookmarkEnd w:id="96"/>
    <w:bookmarkStart w:name="block-23165887" w:id="9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ffad5d6-e7c5-4217-a5f0-770d8e0e87a8" w:id="99"/>
      <w:r>
        <w:rPr>
          <w:rFonts w:ascii="Times New Roman" w:hAnsi="Times New Roman"/>
          <w:b w:val="false"/>
          <w:i w:val="false"/>
          <w:color w:val="000000"/>
          <w:sz w:val="28"/>
        </w:rPr>
        <w:t>• Литературное чтение (в 2 частях), 2 класс/ Климанова Л.Ф., Горецкий В.Г., Голованова М.В. и другие, Акционерное общество «Издательство «Просвещение»</w:t>
      </w:r>
      <w:bookmarkEnd w:id="9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165887" w:id="100"/>
    <w:p>
      <w:pPr>
        <w:sectPr>
          <w:pgSz w:w="11906" w:h="16383" w:orient="portrait"/>
        </w:sectPr>
      </w:pPr>
    </w:p>
    <w:bookmarkEnd w:id="100"/>
    <w:bookmarkEnd w:id="9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