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8016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2389221)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1"/>
      <w:r>
        <w:rPr>
          <w:rFonts w:ascii="Times New Roman" w:hAnsi="Times New Roman"/>
          <w:b/>
          <w:i w:val="false"/>
          <w:color w:val="000000"/>
          <w:sz w:val="28"/>
        </w:rPr>
        <w:t>д.Красная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2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2"/>
    </w:p>
    <w:p>
      <w:pPr>
        <w:spacing w:before="0" w:after="0"/>
        <w:ind w:left="120"/>
        <w:jc w:val="left"/>
      </w:pPr>
    </w:p>
    <w:bookmarkStart w:name="block-17801697" w:id="3"/>
    <w:p>
      <w:pPr>
        <w:sectPr>
          <w:pgSz w:w="11906" w:h="16383" w:orient="portrait"/>
        </w:sectPr>
      </w:pPr>
    </w:p>
    <w:bookmarkEnd w:id="3"/>
    <w:bookmarkEnd w:id="0"/>
    <w:bookmarkStart w:name="block-1780169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7801698" w:id="5"/>
    <w:p>
      <w:pPr>
        <w:sectPr>
          <w:pgSz w:w="11906" w:h="16383" w:orient="portrait"/>
        </w:sectPr>
      </w:pPr>
    </w:p>
    <w:bookmarkEnd w:id="5"/>
    <w:bookmarkEnd w:id="4"/>
    <w:bookmarkStart w:name="block-1780169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7801699" w:id="7"/>
    <w:p>
      <w:pPr>
        <w:sectPr>
          <w:pgSz w:w="11906" w:h="16383" w:orient="portrait"/>
        </w:sectPr>
      </w:pPr>
    </w:p>
    <w:bookmarkEnd w:id="7"/>
    <w:bookmarkEnd w:id="6"/>
    <w:bookmarkStart w:name="block-1780170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7801700" w:id="11"/>
    <w:p>
      <w:pPr>
        <w:sectPr>
          <w:pgSz w:w="11906" w:h="16383" w:orient="portrait"/>
        </w:sectPr>
      </w:pPr>
    </w:p>
    <w:bookmarkEnd w:id="11"/>
    <w:bookmarkEnd w:id="8"/>
    <w:bookmarkStart w:name="block-1780170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6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01701" w:id="13"/>
    <w:p>
      <w:pPr>
        <w:sectPr>
          <w:pgSz w:w="16383" w:h="11906" w:orient="landscape"/>
        </w:sectPr>
      </w:pPr>
    </w:p>
    <w:bookmarkEnd w:id="13"/>
    <w:bookmarkEnd w:id="12"/>
    <w:bookmarkStart w:name="block-1780170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801702" w:id="15"/>
    <w:p>
      <w:pPr>
        <w:sectPr>
          <w:pgSz w:w="16383" w:h="11906" w:orient="landscape"/>
        </w:sectPr>
      </w:pPr>
    </w:p>
    <w:bookmarkEnd w:id="15"/>
    <w:bookmarkEnd w:id="14"/>
    <w:bookmarkStart w:name="block-1780170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7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0d4d2a67-5837-4252-b43a-95aa3f3876a6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7801703" w:id="19"/>
    <w:p>
      <w:pPr>
        <w:sectPr>
          <w:pgSz w:w="11906" w:h="16383" w:orient="portrait"/>
        </w:sectPr>
      </w:pPr>
    </w:p>
    <w:bookmarkEnd w:id="19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