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6137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3266241)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1"/>
      <w:r>
        <w:rPr>
          <w:rFonts w:ascii="Times New Roman" w:hAnsi="Times New Roman"/>
          <w:b/>
          <w:i w:val="false"/>
          <w:color w:val="000000"/>
          <w:sz w:val="28"/>
        </w:rPr>
        <w:t>д. Красная Горка</w:t>
      </w:r>
      <w:bookmarkEnd w:id="1"/>
      <w:r>
        <w:rPr>
          <w:rFonts w:ascii="Times New Roman" w:hAnsi="Times New Roman"/>
          <w:b/>
          <w:i w:val="false"/>
          <w:color w:val="000000"/>
          <w:sz w:val="28"/>
        </w:rPr>
        <w:t xml:space="preserve">‌ </w:t>
      </w:r>
      <w:bookmarkStart w:name="33318252-5f25-41fe-9fef-b19acd845ffc"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613734" w:id="3"/>
    <w:p>
      <w:pPr>
        <w:sectPr>
          <w:pgSz w:w="11906" w:h="16383" w:orient="portrait"/>
        </w:sectPr>
      </w:pPr>
    </w:p>
    <w:bookmarkEnd w:id="3"/>
    <w:bookmarkEnd w:id="0"/>
    <w:bookmarkStart w:name="block-24613740"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4613740" w:id="5"/>
    <w:p>
      <w:pPr>
        <w:sectPr>
          <w:pgSz w:w="11906" w:h="16383" w:orient="portrait"/>
        </w:sectPr>
      </w:pPr>
    </w:p>
    <w:bookmarkEnd w:id="5"/>
    <w:bookmarkEnd w:id="4"/>
    <w:bookmarkStart w:name="block-24613735"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4613735" w:id="7"/>
    <w:p>
      <w:pPr>
        <w:sectPr>
          <w:pgSz w:w="11906" w:h="16383" w:orient="portrait"/>
        </w:sectPr>
      </w:pPr>
    </w:p>
    <w:bookmarkEnd w:id="7"/>
    <w:bookmarkEnd w:id="6"/>
    <w:bookmarkStart w:name="block-24613739" w:id="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4613739" w:id="9"/>
    <w:p>
      <w:pPr>
        <w:sectPr>
          <w:pgSz w:w="11906" w:h="16383" w:orient="portrait"/>
        </w:sectPr>
      </w:pPr>
    </w:p>
    <w:bookmarkEnd w:id="9"/>
    <w:bookmarkEnd w:id="8"/>
    <w:bookmarkStart w:name="block-24613736"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4613736" w:id="11"/>
    <w:p>
      <w:pPr>
        <w:sectPr>
          <w:pgSz w:w="16383" w:h="11906" w:orient="landscape"/>
        </w:sectPr>
      </w:pPr>
    </w:p>
    <w:bookmarkEnd w:id="11"/>
    <w:bookmarkEnd w:id="10"/>
    <w:bookmarkStart w:name="block-24613737"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86"/>
        <w:gridCol w:w="3280"/>
        <w:gridCol w:w="1095"/>
        <w:gridCol w:w="2077"/>
        <w:gridCol w:w="2226"/>
        <w:gridCol w:w="1713"/>
        <w:gridCol w:w="2717"/>
      </w:tblGrid>
      <w:tr>
        <w:trPr>
          <w:trHeight w:val="300" w:hRule="atLeast"/>
          <w:trHeight w:val="144" w:hRule="atLeast"/>
        </w:trPr>
        <w:tc>
          <w:tcPr>
            <w:tcW w:w="3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613737" w:id="13"/>
    <w:p>
      <w:pPr>
        <w:sectPr>
          <w:pgSz w:w="16383" w:h="11906" w:orient="landscape"/>
        </w:sectPr>
      </w:pPr>
    </w:p>
    <w:bookmarkEnd w:id="13"/>
    <w:bookmarkEnd w:id="12"/>
    <w:bookmarkStart w:name="block-24613738"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5"/>
      <w:r>
        <w:rPr>
          <w:rFonts w:ascii="Times New Roman" w:hAnsi="Times New Roman"/>
          <w:b w:val="false"/>
          <w:i w:val="false"/>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5"/>
      <w:r>
        <w:rPr>
          <w:sz w:val="28"/>
        </w:rPr>
        <w:br/>
      </w:r>
      <w:bookmarkStart w:name="0316e542-3bf9-44a3-be3d-35b4ba66b624" w:id="16"/>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6"/>
      <w:r>
        <w:rPr>
          <w:sz w:val="28"/>
        </w:rPr>
        <w:br/>
      </w:r>
      <w:bookmarkStart w:name="0316e542-3bf9-44a3-be3d-35b4ba66b624" w:id="17"/>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613738" w:id="19"/>
    <w:p>
      <w:pPr>
        <w:sectPr>
          <w:pgSz w:w="11906" w:h="16383" w:orient="portrait"/>
        </w:sectPr>
      </w:pPr>
    </w:p>
    <w:bookmarkEnd w:id="19"/>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