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62326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Красногорская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Локушева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2494186)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1"/>
      <w:r>
        <w:rPr>
          <w:rFonts w:ascii="Times New Roman" w:hAnsi="Times New Roman"/>
          <w:b/>
          <w:i w:val="false"/>
          <w:color w:val="000000"/>
          <w:sz w:val="28"/>
        </w:rPr>
        <w:t>д.Красная Горка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</w:p>
    <w:p>
      <w:pPr>
        <w:spacing w:before="0" w:after="0"/>
        <w:ind w:left="120"/>
        <w:jc w:val="left"/>
      </w:pPr>
    </w:p>
    <w:bookmarkStart w:name="block-18623264" w:id="3"/>
    <w:p>
      <w:pPr>
        <w:sectPr>
          <w:pgSz w:w="11906" w:h="16383" w:orient="portrait"/>
        </w:sectPr>
      </w:pPr>
    </w:p>
    <w:bookmarkEnd w:id="3"/>
    <w:bookmarkEnd w:id="0"/>
    <w:bookmarkStart w:name="block-18623263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8623263" w:id="5"/>
    <w:p>
      <w:pPr>
        <w:sectPr>
          <w:pgSz w:w="11906" w:h="16383" w:orient="portrait"/>
        </w:sectPr>
      </w:pPr>
    </w:p>
    <w:bookmarkEnd w:id="5"/>
    <w:bookmarkEnd w:id="4"/>
    <w:bookmarkStart w:name="block-1862326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8623266" w:id="7"/>
    <w:p>
      <w:pPr>
        <w:sectPr>
          <w:pgSz w:w="11906" w:h="16383" w:orient="portrait"/>
        </w:sectPr>
      </w:pPr>
    </w:p>
    <w:bookmarkEnd w:id="7"/>
    <w:bookmarkEnd w:id="6"/>
    <w:bookmarkStart w:name="block-1862326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8623267" w:id="9"/>
    <w:p>
      <w:pPr>
        <w:sectPr>
          <w:pgSz w:w="11906" w:h="16383" w:orient="portrait"/>
        </w:sectPr>
      </w:pPr>
    </w:p>
    <w:bookmarkEnd w:id="9"/>
    <w:bookmarkEnd w:id="8"/>
    <w:bookmarkStart w:name="block-18623265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623265" w:id="11"/>
    <w:p>
      <w:pPr>
        <w:sectPr>
          <w:pgSz w:w="16383" w:h="11906" w:orient="landscape"/>
        </w:sectPr>
      </w:pPr>
    </w:p>
    <w:bookmarkEnd w:id="11"/>
    <w:bookmarkEnd w:id="10"/>
    <w:bookmarkStart w:name="block-1862327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51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623270" w:id="13"/>
    <w:p>
      <w:pPr>
        <w:sectPr>
          <w:pgSz w:w="16383" w:h="11906" w:orient="landscape"/>
        </w:sectPr>
      </w:pPr>
    </w:p>
    <w:bookmarkEnd w:id="13"/>
    <w:bookmarkEnd w:id="12"/>
    <w:bookmarkStart w:name="block-1862326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623268" w:id="15"/>
    <w:p>
      <w:pPr>
        <w:sectPr>
          <w:pgSz w:w="16383" w:h="11906" w:orient="landscape"/>
        </w:sectPr>
      </w:pPr>
    </w:p>
    <w:bookmarkEnd w:id="15"/>
    <w:bookmarkEnd w:id="14"/>
    <w:bookmarkStart w:name="block-1862326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17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3 класс/ Плешаков А.А., Акционерное общество «Издательство «Просвещение»</w:t>
      </w:r>
      <w:bookmarkEnd w:id="17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8623269" w:id="18"/>
    <w:p>
      <w:pPr>
        <w:sectPr>
          <w:pgSz w:w="11906" w:h="16383" w:orient="portrait"/>
        </w:sectPr>
      </w:pPr>
    </w:p>
    <w:bookmarkEnd w:id="18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